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000000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26484">
            <w:pPr>
              <w:widowControl/>
              <w:suppressAutoHyphens/>
              <w:ind w:firstLine="0"/>
              <w:rPr>
                <w:rFonts w:ascii="Times New Roman CYR"/>
              </w:rPr>
            </w:pPr>
            <w:bookmarkStart w:id="0" w:name="_GoBack"/>
            <w:bookmarkEnd w:id="0"/>
            <w:r>
              <w:rPr>
                <w:rFonts w:hAnsi="Times New Roman" w:cs="Times New Roman"/>
              </w:rPr>
              <w:t xml:space="preserve">          </w:t>
            </w:r>
            <w:r>
              <w:rPr>
                <w:rFonts w:ascii="Times New Roman CYR"/>
              </w:rPr>
              <w:t>Самарская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область</w:t>
            </w:r>
          </w:p>
          <w:p w:rsidR="00000000" w:rsidRDefault="00A26484">
            <w:pPr>
              <w:widowControl/>
              <w:suppressAutoHyphens/>
              <w:ind w:firstLine="0"/>
              <w:jc w:val="center"/>
              <w:rPr>
                <w:rFonts w:ascii="Times New Roman CYR"/>
              </w:rPr>
            </w:pPr>
            <w:r>
              <w:rPr>
                <w:rFonts w:ascii="Times New Roman CYR"/>
              </w:rPr>
              <w:t>муниципальный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район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Кинельский</w:t>
            </w:r>
          </w:p>
          <w:p w:rsidR="00000000" w:rsidRDefault="00A26484">
            <w:pPr>
              <w:widowControl/>
              <w:suppressAutoHyphens/>
              <w:ind w:firstLine="0"/>
              <w:jc w:val="center"/>
              <w:rPr>
                <w:rFonts w:ascii="Calibri" w:cs="Calibri"/>
              </w:rPr>
            </w:pPr>
          </w:p>
          <w:p w:rsidR="00000000" w:rsidRDefault="00A26484">
            <w:pPr>
              <w:widowControl/>
              <w:suppressAutoHyphens/>
              <w:ind w:firstLine="0"/>
              <w:jc w:val="center"/>
              <w:rPr>
                <w:rFonts w:ascii="Times New Roman CYR"/>
                <w:b/>
                <w:sz w:val="28"/>
                <w:szCs w:val="28"/>
              </w:rPr>
            </w:pPr>
            <w:r>
              <w:rPr>
                <w:rFonts w:ascii="Times New Roman CYR"/>
                <w:b/>
                <w:sz w:val="28"/>
                <w:szCs w:val="28"/>
              </w:rPr>
              <w:t>Администрация</w:t>
            </w:r>
          </w:p>
          <w:p w:rsidR="00000000" w:rsidRDefault="00A26484">
            <w:pPr>
              <w:widowControl/>
              <w:suppressAutoHyphens/>
              <w:ind w:firstLine="0"/>
              <w:jc w:val="center"/>
              <w:rPr>
                <w:rFonts w:ascii="Times New Roman CYR"/>
                <w:b/>
                <w:sz w:val="28"/>
                <w:szCs w:val="28"/>
              </w:rPr>
            </w:pPr>
            <w:r>
              <w:rPr>
                <w:rFonts w:ascii="Times New Roman CYR"/>
                <w:b/>
                <w:sz w:val="28"/>
                <w:szCs w:val="28"/>
              </w:rPr>
              <w:t>сельского</w:t>
            </w:r>
            <w:r>
              <w:rPr>
                <w:rFonts w:ascii="Times New Roman CYR"/>
                <w:b/>
                <w:sz w:val="28"/>
                <w:szCs w:val="28"/>
              </w:rPr>
              <w:t xml:space="preserve"> </w:t>
            </w:r>
            <w:r>
              <w:rPr>
                <w:rFonts w:ascii="Times New Roman CYR"/>
                <w:b/>
                <w:sz w:val="28"/>
                <w:szCs w:val="28"/>
              </w:rPr>
              <w:t>поселения</w:t>
            </w:r>
          </w:p>
          <w:p w:rsidR="00000000" w:rsidRDefault="00A26484">
            <w:pPr>
              <w:widowControl/>
              <w:suppressAutoHyphens/>
              <w:ind w:firstLine="0"/>
              <w:jc w:val="center"/>
              <w:rPr>
                <w:rFonts w:ascii="Times New Roman CYR"/>
                <w:b/>
                <w:sz w:val="28"/>
                <w:szCs w:val="28"/>
              </w:rPr>
            </w:pPr>
            <w:r>
              <w:rPr>
                <w:rFonts w:ascii="Times New Roman CYR"/>
                <w:b/>
                <w:sz w:val="28"/>
                <w:szCs w:val="28"/>
              </w:rPr>
              <w:t>Алакаевка</w:t>
            </w:r>
          </w:p>
          <w:p w:rsidR="00000000" w:rsidRDefault="00A26484">
            <w:pPr>
              <w:widowControl/>
              <w:suppressAutoHyphens/>
              <w:ind w:firstLine="0"/>
              <w:jc w:val="center"/>
              <w:rPr>
                <w:rFonts w:ascii="Calibri" w:cs="Calibri"/>
                <w:sz w:val="22"/>
                <w:szCs w:val="22"/>
                <w:lang w:val="en-US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26484">
            <w:pPr>
              <w:widowControl/>
              <w:suppressAutoHyphens/>
              <w:ind w:firstLine="0"/>
              <w:jc w:val="left"/>
              <w:rPr>
                <w:rFonts w:cs="Times New Roman"/>
                <w:sz w:val="32"/>
                <w:szCs w:val="32"/>
              </w:rPr>
            </w:pPr>
          </w:p>
        </w:tc>
      </w:tr>
    </w:tbl>
    <w:p w:rsidR="00000000" w:rsidRDefault="00A26484">
      <w:pPr>
        <w:widowControl/>
        <w:suppressAutoHyphens/>
        <w:ind w:firstLineChars="250" w:firstLine="900"/>
        <w:jc w:val="left"/>
        <w:rPr>
          <w:rFonts w:ascii="Times New Roman CYR"/>
          <w:sz w:val="36"/>
          <w:szCs w:val="36"/>
        </w:rPr>
      </w:pPr>
      <w:r>
        <w:rPr>
          <w:rFonts w:ascii="Times New Roman CYR"/>
          <w:sz w:val="36"/>
          <w:szCs w:val="36"/>
        </w:rPr>
        <w:t>ПОСТАНОВЛЕНИЕ</w:t>
      </w:r>
    </w:p>
    <w:p w:rsidR="00000000" w:rsidRDefault="00A26484">
      <w:pPr>
        <w:widowControl/>
        <w:suppressAutoHyphens/>
        <w:ind w:firstLine="0"/>
        <w:jc w:val="left"/>
        <w:rPr>
          <w:rFonts w:ascii="Calibri" w:cs="Calibri"/>
          <w:sz w:val="22"/>
          <w:szCs w:val="22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714"/>
      </w:tblGrid>
      <w:tr w:rsidR="00000000">
        <w:trPr>
          <w:trHeight w:val="1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26484">
            <w:pPr>
              <w:widowControl/>
              <w:suppressAutoHyphens/>
              <w:ind w:firstLine="0"/>
              <w:jc w:val="left"/>
              <w:rPr>
                <w:rFonts w:asci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/>
                <w:sz w:val="28"/>
                <w:szCs w:val="28"/>
              </w:rPr>
              <w:t>от</w:t>
            </w:r>
            <w:r>
              <w:rPr>
                <w:rFonts w:ascii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/>
                <w:sz w:val="28"/>
                <w:szCs w:val="28"/>
              </w:rPr>
              <w:t>«</w:t>
            </w:r>
            <w:r>
              <w:rPr>
                <w:rFonts w:ascii="Times New Roman CYR"/>
                <w:sz w:val="28"/>
                <w:szCs w:val="28"/>
              </w:rPr>
              <w:t>15</w:t>
            </w:r>
            <w:r>
              <w:rPr>
                <w:rFonts w:ascii="Times New Roman CYR"/>
                <w:sz w:val="28"/>
                <w:szCs w:val="28"/>
              </w:rPr>
              <w:t>»</w:t>
            </w:r>
            <w:r>
              <w:rPr>
                <w:rFonts w:ascii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/>
                <w:sz w:val="28"/>
                <w:szCs w:val="28"/>
              </w:rPr>
              <w:t>мая</w:t>
            </w:r>
            <w:r>
              <w:rPr>
                <w:rFonts w:ascii="Times New Roman CYR"/>
                <w:sz w:val="28"/>
                <w:szCs w:val="28"/>
              </w:rPr>
              <w:t xml:space="preserve"> 2025 </w:t>
            </w:r>
            <w:r>
              <w:rPr>
                <w:rFonts w:ascii="Times New Roman CYR"/>
                <w:sz w:val="28"/>
                <w:szCs w:val="28"/>
              </w:rPr>
              <w:t>г</w:t>
            </w:r>
            <w:r>
              <w:rPr>
                <w:rFonts w:ascii="Times New Roman CYR"/>
                <w:sz w:val="28"/>
                <w:szCs w:val="28"/>
              </w:rPr>
              <w:t>.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26484">
            <w:pPr>
              <w:widowControl/>
              <w:suppressAutoHyphens/>
              <w:ind w:firstLine="0"/>
              <w:rPr>
                <w:rFonts w:ascii="Calibri" w:cs="Calibri"/>
                <w:sz w:val="22"/>
                <w:szCs w:val="22"/>
              </w:rPr>
            </w:pPr>
            <w:r>
              <w:rPr>
                <w:rFonts w:hAnsi="Times New Roman" w:cs="Times New Roman"/>
                <w:sz w:val="28"/>
                <w:szCs w:val="28"/>
                <w:lang w:val="en-US"/>
              </w:rPr>
              <w:t>№</w:t>
            </w:r>
            <w:r>
              <w:rPr>
                <w:rFonts w:hAnsi="Times New Roman" w:cs="Times New Roman"/>
                <w:sz w:val="28"/>
                <w:szCs w:val="28"/>
              </w:rPr>
              <w:t xml:space="preserve"> 30</w:t>
            </w:r>
          </w:p>
        </w:tc>
      </w:tr>
    </w:tbl>
    <w:p w:rsidR="00000000" w:rsidRDefault="00A26484">
      <w:pPr>
        <w:widowControl/>
        <w:suppressAutoHyphens/>
        <w:ind w:firstLine="0"/>
        <w:rPr>
          <w:rFonts w:ascii="Times New Roman CYR"/>
        </w:rPr>
      </w:pPr>
      <w:r>
        <w:rPr>
          <w:rFonts w:hAnsi="Times New Roman" w:cs="Times New Roman"/>
          <w:sz w:val="28"/>
          <w:szCs w:val="28"/>
        </w:rPr>
        <w:t xml:space="preserve">            </w:t>
      </w:r>
      <w:r>
        <w:rPr>
          <w:rFonts w:ascii="Times New Roman CYR"/>
        </w:rPr>
        <w:t>с</w:t>
      </w:r>
      <w:r>
        <w:rPr>
          <w:rFonts w:ascii="Times New Roman CYR"/>
        </w:rPr>
        <w:t xml:space="preserve">. </w:t>
      </w:r>
      <w:r>
        <w:rPr>
          <w:rFonts w:ascii="Times New Roman CYR"/>
        </w:rPr>
        <w:t>Алакаевка</w:t>
      </w:r>
      <w:r>
        <w:rPr>
          <w:rFonts w:ascii="Times New Roman CYR"/>
        </w:rPr>
        <w:t xml:space="preserve">  </w:t>
      </w:r>
    </w:p>
    <w:p w:rsidR="00000000" w:rsidRDefault="00A26484">
      <w:pPr>
        <w:widowControl/>
        <w:ind w:firstLine="0"/>
        <w:rPr>
          <w:rFonts w:cs="Times New Roman"/>
          <w:sz w:val="28"/>
          <w:szCs w:val="28"/>
        </w:rPr>
      </w:pPr>
    </w:p>
    <w:p w:rsidR="00000000" w:rsidRDefault="00A26484">
      <w:pPr>
        <w:widowControl/>
        <w:tabs>
          <w:tab w:val="left" w:pos="708"/>
        </w:tabs>
        <w:ind w:firstLine="0"/>
        <w:jc w:val="left"/>
        <w:rPr>
          <w:rFonts w:hAnsi="Times New Roman" w:cs="Times New Roman"/>
          <w:sz w:val="20"/>
          <w:szCs w:val="20"/>
        </w:rPr>
      </w:pPr>
      <w:r>
        <w:rPr>
          <w:rFonts w:hAnsi="Times New Roman" w:cs="Times New Roman"/>
          <w:sz w:val="20"/>
          <w:szCs w:val="20"/>
        </w:rPr>
        <w:t xml:space="preserve">                                                                     </w:t>
      </w:r>
    </w:p>
    <w:p w:rsidR="00000000" w:rsidRDefault="00A26484">
      <w:pPr>
        <w:widowControl/>
        <w:autoSpaceDE/>
        <w:autoSpaceDN/>
        <w:adjustRightInd/>
        <w:snapToGrid w:val="0"/>
        <w:ind w:firstLine="0"/>
        <w:rPr>
          <w:rFonts w:hAnsi="Times New Roman" w:cs="Times New Roman"/>
          <w:b/>
          <w:sz w:val="28"/>
          <w:szCs w:val="28"/>
        </w:rPr>
      </w:pPr>
      <w:r>
        <w:rPr>
          <w:rFonts w:hAnsi="Times New Roman"/>
          <w:b/>
          <w:sz w:val="28"/>
          <w:szCs w:val="28"/>
        </w:rPr>
        <w:t>О</w:t>
      </w:r>
      <w:r>
        <w:rPr>
          <w:rFonts w:hAnsi="Times New Roman"/>
          <w:b/>
          <w:sz w:val="28"/>
          <w:szCs w:val="28"/>
        </w:rPr>
        <w:t xml:space="preserve"> </w:t>
      </w:r>
      <w:r>
        <w:rPr>
          <w:rFonts w:hAnsi="Times New Roman"/>
          <w:b/>
          <w:sz w:val="28"/>
          <w:szCs w:val="28"/>
        </w:rPr>
        <w:t>принятии</w:t>
      </w:r>
      <w:r>
        <w:rPr>
          <w:rFonts w:hAnsi="Times New Roman"/>
          <w:b/>
          <w:sz w:val="28"/>
          <w:szCs w:val="28"/>
        </w:rPr>
        <w:t xml:space="preserve"> </w:t>
      </w:r>
      <w:r>
        <w:rPr>
          <w:rFonts w:hAnsi="Times New Roman"/>
          <w:b/>
          <w:sz w:val="28"/>
          <w:szCs w:val="28"/>
        </w:rPr>
        <w:t>имущества</w:t>
      </w:r>
      <w:r>
        <w:rPr>
          <w:rFonts w:hAnsi="Times New Roman"/>
          <w:b/>
          <w:sz w:val="28"/>
          <w:szCs w:val="28"/>
        </w:rPr>
        <w:t xml:space="preserve"> </w:t>
      </w:r>
      <w:r>
        <w:rPr>
          <w:rFonts w:hAnsi="Times New Roman"/>
          <w:b/>
          <w:sz w:val="28"/>
          <w:szCs w:val="28"/>
        </w:rPr>
        <w:t>в</w:t>
      </w:r>
      <w:r>
        <w:rPr>
          <w:rFonts w:hAnsi="Times New Roman"/>
          <w:b/>
          <w:sz w:val="28"/>
          <w:szCs w:val="28"/>
        </w:rPr>
        <w:t xml:space="preserve"> </w:t>
      </w:r>
      <w:r>
        <w:rPr>
          <w:rFonts w:hAnsi="Times New Roman"/>
          <w:b/>
          <w:sz w:val="28"/>
          <w:szCs w:val="28"/>
        </w:rPr>
        <w:t>казну</w:t>
      </w:r>
      <w:r>
        <w:rPr>
          <w:rFonts w:hAnsi="Times New Roman"/>
          <w:b/>
          <w:sz w:val="28"/>
          <w:szCs w:val="28"/>
        </w:rPr>
        <w:t xml:space="preserve"> </w:t>
      </w:r>
      <w:r>
        <w:rPr>
          <w:rFonts w:hAnsi="Times New Roman"/>
          <w:b/>
          <w:sz w:val="28"/>
          <w:szCs w:val="28"/>
        </w:rPr>
        <w:t>сельского</w:t>
      </w:r>
      <w:r>
        <w:rPr>
          <w:rFonts w:hAnsi="Times New Roman"/>
          <w:b/>
          <w:sz w:val="28"/>
          <w:szCs w:val="28"/>
        </w:rPr>
        <w:t xml:space="preserve"> </w:t>
      </w:r>
      <w:r>
        <w:rPr>
          <w:rFonts w:hAnsi="Times New Roman"/>
          <w:b/>
          <w:sz w:val="28"/>
          <w:szCs w:val="28"/>
        </w:rPr>
        <w:t>поселения</w:t>
      </w:r>
      <w:r>
        <w:rPr>
          <w:rFonts w:hAnsi="Times New Roman"/>
          <w:b/>
          <w:sz w:val="28"/>
          <w:szCs w:val="28"/>
        </w:rPr>
        <w:t xml:space="preserve"> </w:t>
      </w:r>
      <w:r>
        <w:rPr>
          <w:rFonts w:hAnsi="Times New Roman"/>
          <w:b/>
          <w:sz w:val="28"/>
          <w:szCs w:val="28"/>
        </w:rPr>
        <w:t>Алакаевка</w:t>
      </w:r>
      <w:r>
        <w:rPr>
          <w:rFonts w:hAnsi="Times New Roman"/>
          <w:b/>
          <w:sz w:val="28"/>
          <w:szCs w:val="28"/>
        </w:rPr>
        <w:t xml:space="preserve"> </w:t>
      </w:r>
      <w:r>
        <w:rPr>
          <w:rFonts w:hAnsi="Times New Roman"/>
          <w:b/>
          <w:sz w:val="28"/>
          <w:szCs w:val="28"/>
        </w:rPr>
        <w:t>муниципального</w:t>
      </w:r>
      <w:r>
        <w:rPr>
          <w:rFonts w:hAnsi="Times New Roman"/>
          <w:b/>
          <w:sz w:val="28"/>
          <w:szCs w:val="28"/>
        </w:rPr>
        <w:t xml:space="preserve"> </w:t>
      </w:r>
      <w:r>
        <w:rPr>
          <w:rFonts w:hAnsi="Times New Roman"/>
          <w:b/>
          <w:sz w:val="28"/>
          <w:szCs w:val="28"/>
        </w:rPr>
        <w:t>района</w:t>
      </w:r>
      <w:r>
        <w:rPr>
          <w:rFonts w:hAnsi="Times New Roman"/>
          <w:b/>
          <w:sz w:val="28"/>
          <w:szCs w:val="28"/>
        </w:rPr>
        <w:t xml:space="preserve"> </w:t>
      </w:r>
      <w:r>
        <w:rPr>
          <w:rFonts w:hAnsi="Times New Roman"/>
          <w:b/>
          <w:sz w:val="28"/>
          <w:szCs w:val="28"/>
        </w:rPr>
        <w:t>Кинельский</w:t>
      </w:r>
      <w:r>
        <w:rPr>
          <w:rFonts w:hAnsi="Times New Roman"/>
          <w:b/>
          <w:sz w:val="28"/>
          <w:szCs w:val="28"/>
        </w:rPr>
        <w:t xml:space="preserve"> </w:t>
      </w:r>
      <w:r>
        <w:rPr>
          <w:rFonts w:hAnsi="Times New Roman"/>
          <w:b/>
          <w:sz w:val="28"/>
          <w:szCs w:val="28"/>
        </w:rPr>
        <w:t>Са</w:t>
      </w:r>
      <w:r>
        <w:rPr>
          <w:rFonts w:hAnsi="Times New Roman"/>
          <w:b/>
          <w:sz w:val="28"/>
          <w:szCs w:val="28"/>
        </w:rPr>
        <w:t>марской</w:t>
      </w:r>
      <w:r>
        <w:rPr>
          <w:rFonts w:hAnsi="Times New Roman"/>
          <w:b/>
          <w:sz w:val="28"/>
          <w:szCs w:val="28"/>
        </w:rPr>
        <w:t xml:space="preserve"> </w:t>
      </w:r>
      <w:r>
        <w:rPr>
          <w:rFonts w:hAnsi="Times New Roman"/>
          <w:b/>
          <w:sz w:val="28"/>
          <w:szCs w:val="28"/>
        </w:rPr>
        <w:t>области</w:t>
      </w:r>
    </w:p>
    <w:p w:rsidR="00000000" w:rsidRDefault="00A26484">
      <w:pPr>
        <w:pStyle w:val="FORMATTEXT"/>
        <w:spacing w:line="276" w:lineRule="auto"/>
        <w:jc w:val="both"/>
        <w:rPr>
          <w:rFonts w:cs="Times New Roman"/>
          <w:sz w:val="28"/>
          <w:szCs w:val="28"/>
        </w:rPr>
      </w:pPr>
    </w:p>
    <w:p w:rsidR="00000000" w:rsidRDefault="00A26484">
      <w:pPr>
        <w:pStyle w:val="FORMATTEXT"/>
        <w:spacing w:line="276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В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целях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обеспечения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эффективного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управления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объектами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муниципальной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собственности</w:t>
      </w:r>
      <w:r>
        <w:rPr>
          <w:rFonts w:hAnsi="Times New Roman" w:cs="Times New Roman"/>
          <w:sz w:val="28"/>
          <w:szCs w:val="28"/>
        </w:rPr>
        <w:t xml:space="preserve">, </w:t>
      </w:r>
      <w:r>
        <w:rPr>
          <w:rFonts w:hAnsi="Times New Roman" w:cs="Times New Roman"/>
          <w:sz w:val="28"/>
          <w:szCs w:val="28"/>
        </w:rPr>
        <w:t>порядка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их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учёта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в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соответствии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требованиями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действующего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законодательства</w:t>
      </w:r>
      <w:r>
        <w:rPr>
          <w:rFonts w:hAnsi="Times New Roman" w:cs="Times New Roman"/>
          <w:sz w:val="28"/>
          <w:szCs w:val="28"/>
        </w:rPr>
        <w:t xml:space="preserve">, </w:t>
      </w:r>
      <w:r>
        <w:rPr>
          <w:rFonts w:hAnsi="Times New Roman" w:cs="Times New Roman"/>
          <w:sz w:val="28"/>
          <w:szCs w:val="28"/>
        </w:rPr>
        <w:t>на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основании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ст</w:t>
      </w:r>
      <w:r>
        <w:rPr>
          <w:rFonts w:hAnsi="Times New Roman" w:cs="Times New Roman"/>
          <w:sz w:val="28"/>
          <w:szCs w:val="28"/>
        </w:rPr>
        <w:t xml:space="preserve">.51 </w:t>
      </w:r>
      <w:r>
        <w:rPr>
          <w:rFonts w:hAnsi="Times New Roman" w:cs="Times New Roman"/>
          <w:sz w:val="28"/>
          <w:szCs w:val="28"/>
        </w:rPr>
        <w:t>Федерального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закона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№</w:t>
      </w:r>
      <w:r>
        <w:rPr>
          <w:rFonts w:hAnsi="Times New Roman" w:cs="Times New Roman"/>
          <w:sz w:val="28"/>
          <w:szCs w:val="28"/>
        </w:rPr>
        <w:t xml:space="preserve"> 131-</w:t>
      </w:r>
      <w:r>
        <w:rPr>
          <w:rFonts w:hAnsi="Times New Roman" w:cs="Times New Roman"/>
          <w:sz w:val="28"/>
          <w:szCs w:val="28"/>
        </w:rPr>
        <w:t>ФЗ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от</w:t>
      </w:r>
      <w:r>
        <w:rPr>
          <w:rFonts w:hAnsi="Times New Roman" w:cs="Times New Roman"/>
          <w:sz w:val="28"/>
          <w:szCs w:val="28"/>
        </w:rPr>
        <w:t xml:space="preserve"> 06.10.2003 </w:t>
      </w:r>
      <w:r>
        <w:rPr>
          <w:rFonts w:hAnsi="Times New Roman" w:cs="Times New Roman"/>
          <w:sz w:val="28"/>
          <w:szCs w:val="28"/>
        </w:rPr>
        <w:t>г</w:t>
      </w:r>
      <w:r>
        <w:rPr>
          <w:rFonts w:hAnsi="Times New Roman" w:cs="Times New Roman"/>
          <w:sz w:val="28"/>
          <w:szCs w:val="28"/>
        </w:rPr>
        <w:t xml:space="preserve">. </w:t>
      </w:r>
      <w:r>
        <w:rPr>
          <w:rFonts w:hAnsi="Times New Roman" w:cs="Times New Roman"/>
          <w:sz w:val="28"/>
          <w:szCs w:val="28"/>
        </w:rPr>
        <w:t>«Об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общих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при</w:t>
      </w:r>
      <w:r>
        <w:rPr>
          <w:rFonts w:hAnsi="Times New Roman" w:cs="Times New Roman"/>
          <w:sz w:val="28"/>
          <w:szCs w:val="28"/>
        </w:rPr>
        <w:t>нципах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организации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местного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самоуправления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в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Российской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Федерации»</w:t>
      </w:r>
      <w:r>
        <w:rPr>
          <w:rFonts w:hAnsi="Times New Roman" w:cs="Times New Roman"/>
          <w:sz w:val="28"/>
          <w:szCs w:val="28"/>
        </w:rPr>
        <w:t xml:space="preserve">, </w:t>
      </w:r>
      <w:r>
        <w:rPr>
          <w:rFonts w:hAnsi="Times New Roman" w:cs="Times New Roman"/>
          <w:sz w:val="28"/>
          <w:szCs w:val="28"/>
        </w:rPr>
        <w:t>ст</w:t>
      </w:r>
      <w:r>
        <w:rPr>
          <w:rFonts w:hAnsi="Times New Roman" w:cs="Times New Roman"/>
          <w:sz w:val="28"/>
          <w:szCs w:val="28"/>
        </w:rPr>
        <w:t xml:space="preserve">. 215 </w:t>
      </w:r>
      <w:r>
        <w:rPr>
          <w:rFonts w:hAnsi="Times New Roman" w:cs="Times New Roman"/>
          <w:sz w:val="28"/>
          <w:szCs w:val="28"/>
        </w:rPr>
        <w:t>Гражданского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кодекса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РФ</w:t>
      </w:r>
      <w:r>
        <w:rPr>
          <w:rFonts w:hAnsi="Times New Roman" w:cs="Times New Roman"/>
          <w:sz w:val="28"/>
          <w:szCs w:val="28"/>
        </w:rPr>
        <w:t xml:space="preserve">, </w:t>
      </w:r>
      <w:r>
        <w:rPr>
          <w:rFonts w:hAnsi="Times New Roman" w:cs="Times New Roman"/>
          <w:sz w:val="28"/>
          <w:szCs w:val="28"/>
        </w:rPr>
        <w:t>Администрация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сельского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поселения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Алакаевка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муниципального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района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Кинельский</w:t>
      </w:r>
    </w:p>
    <w:p w:rsidR="00000000" w:rsidRDefault="00A26484">
      <w:pPr>
        <w:pStyle w:val="FORMATTEXT"/>
        <w:spacing w:line="276" w:lineRule="auto"/>
        <w:ind w:firstLine="568"/>
        <w:jc w:val="center"/>
        <w:rPr>
          <w:rFonts w:hAnsi="Times New Roman" w:cs="Times New Roman"/>
          <w:b/>
          <w:sz w:val="28"/>
          <w:szCs w:val="28"/>
        </w:rPr>
      </w:pPr>
      <w:r>
        <w:rPr>
          <w:rFonts w:hAnsi="Times New Roman" w:cs="Times New Roman"/>
          <w:b/>
          <w:sz w:val="28"/>
          <w:szCs w:val="28"/>
        </w:rPr>
        <w:t>ПОСТАНОВЛЯЕТ</w:t>
      </w:r>
      <w:r>
        <w:rPr>
          <w:rFonts w:hAnsi="Times New Roman" w:cs="Times New Roman"/>
          <w:b/>
          <w:sz w:val="28"/>
          <w:szCs w:val="28"/>
        </w:rPr>
        <w:t>:</w:t>
      </w:r>
    </w:p>
    <w:p w:rsidR="00000000" w:rsidRDefault="00A26484">
      <w:pPr>
        <w:pStyle w:val="FORMATTEXT"/>
        <w:numPr>
          <w:ilvl w:val="0"/>
          <w:numId w:val="1"/>
        </w:numPr>
        <w:spacing w:line="276" w:lineRule="auto"/>
        <w:jc w:val="both"/>
        <w:rPr>
          <w:rFonts w:hAnsi="Times New Roman"/>
          <w:sz w:val="28"/>
          <w:szCs w:val="28"/>
          <w:lang w:eastAsia="en-US"/>
        </w:rPr>
      </w:pPr>
      <w:r>
        <w:rPr>
          <w:rFonts w:hAnsi="Times New Roman"/>
          <w:sz w:val="28"/>
          <w:szCs w:val="28"/>
          <w:lang w:eastAsia="en-US"/>
        </w:rPr>
        <w:t>Принять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в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казну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сельского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поселения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Алакаевка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муниципального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района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Кинельский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имущество</w:t>
      </w:r>
      <w:r>
        <w:rPr>
          <w:rFonts w:hAnsi="Times New Roman"/>
          <w:sz w:val="28"/>
          <w:szCs w:val="28"/>
          <w:lang w:eastAsia="en-US"/>
        </w:rPr>
        <w:t xml:space="preserve">, </w:t>
      </w:r>
      <w:r>
        <w:rPr>
          <w:rFonts w:hAnsi="Times New Roman"/>
          <w:sz w:val="28"/>
          <w:szCs w:val="28"/>
          <w:lang w:eastAsia="en-US"/>
        </w:rPr>
        <w:t>указанное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в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приложении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№</w:t>
      </w:r>
      <w:r>
        <w:rPr>
          <w:rFonts w:hAnsi="Times New Roman"/>
          <w:sz w:val="28"/>
          <w:szCs w:val="28"/>
          <w:lang w:eastAsia="en-US"/>
        </w:rPr>
        <w:t xml:space="preserve">1 </w:t>
      </w:r>
      <w:r>
        <w:rPr>
          <w:rFonts w:hAnsi="Times New Roman"/>
          <w:sz w:val="28"/>
          <w:szCs w:val="28"/>
          <w:lang w:eastAsia="en-US"/>
        </w:rPr>
        <w:t>к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настоящему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постановлению</w:t>
      </w:r>
      <w:r>
        <w:rPr>
          <w:rFonts w:hAnsi="Times New Roman"/>
          <w:sz w:val="28"/>
          <w:szCs w:val="28"/>
          <w:lang w:eastAsia="en-US"/>
        </w:rPr>
        <w:t>.</w:t>
      </w:r>
    </w:p>
    <w:p w:rsidR="00000000" w:rsidRDefault="00A26484">
      <w:pPr>
        <w:pStyle w:val="FORMATTEXT"/>
        <w:numPr>
          <w:ilvl w:val="0"/>
          <w:numId w:val="1"/>
        </w:numPr>
        <w:spacing w:line="276" w:lineRule="auto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  <w:lang w:eastAsia="en-US"/>
        </w:rPr>
        <w:t>Имущество</w:t>
      </w:r>
      <w:r>
        <w:rPr>
          <w:rFonts w:hAnsi="Times New Roman"/>
          <w:sz w:val="28"/>
          <w:szCs w:val="28"/>
          <w:lang w:eastAsia="en-US"/>
        </w:rPr>
        <w:t xml:space="preserve">, </w:t>
      </w:r>
      <w:r>
        <w:rPr>
          <w:rFonts w:hAnsi="Times New Roman"/>
          <w:sz w:val="28"/>
          <w:szCs w:val="28"/>
          <w:lang w:eastAsia="en-US"/>
        </w:rPr>
        <w:t>указанное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в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приложении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№</w:t>
      </w:r>
      <w:r>
        <w:rPr>
          <w:rFonts w:hAnsi="Times New Roman"/>
          <w:sz w:val="28"/>
          <w:szCs w:val="28"/>
          <w:lang w:eastAsia="en-US"/>
        </w:rPr>
        <w:t xml:space="preserve">1 </w:t>
      </w:r>
      <w:r>
        <w:rPr>
          <w:rFonts w:hAnsi="Times New Roman"/>
          <w:sz w:val="28"/>
          <w:szCs w:val="28"/>
          <w:lang w:eastAsia="en-US"/>
        </w:rPr>
        <w:t>настоящего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постановления</w:t>
      </w:r>
      <w:r>
        <w:rPr>
          <w:rFonts w:hAnsi="Times New Roman"/>
          <w:sz w:val="28"/>
          <w:szCs w:val="28"/>
          <w:lang w:eastAsia="en-US"/>
        </w:rPr>
        <w:t xml:space="preserve">, </w:t>
      </w:r>
      <w:r>
        <w:rPr>
          <w:rFonts w:hAnsi="Times New Roman"/>
          <w:sz w:val="28"/>
          <w:szCs w:val="28"/>
          <w:lang w:eastAsia="en-US"/>
        </w:rPr>
        <w:t>включить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в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состав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казны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сельского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поселения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Алакаевка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муниципального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района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Кинельский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Самарской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области</w:t>
      </w:r>
      <w:r>
        <w:rPr>
          <w:rFonts w:hAnsi="Times New Roman"/>
          <w:sz w:val="28"/>
          <w:szCs w:val="28"/>
          <w:lang w:eastAsia="en-US"/>
        </w:rPr>
        <w:t>.</w:t>
      </w:r>
    </w:p>
    <w:p w:rsidR="00000000" w:rsidRDefault="00A26484">
      <w:pPr>
        <w:pStyle w:val="FORMATTEXT"/>
        <w:numPr>
          <w:ilvl w:val="0"/>
          <w:numId w:val="1"/>
        </w:numPr>
        <w:spacing w:line="276" w:lineRule="auto"/>
        <w:jc w:val="both"/>
        <w:rPr>
          <w:rFonts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Внести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установленном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порядке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соответствующие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изменения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реестр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имущества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сельского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поселения</w:t>
      </w:r>
      <w:r>
        <w:rPr>
          <w:rFonts w:hAnsi="Times New Roman"/>
          <w:sz w:val="28"/>
          <w:szCs w:val="28"/>
        </w:rPr>
        <w:t>.</w:t>
      </w:r>
    </w:p>
    <w:p w:rsidR="00000000" w:rsidRDefault="00A26484">
      <w:pPr>
        <w:pStyle w:val="FORMATTEXT"/>
        <w:numPr>
          <w:ilvl w:val="0"/>
          <w:numId w:val="1"/>
        </w:numPr>
        <w:spacing w:line="276" w:lineRule="auto"/>
        <w:jc w:val="both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Настоящее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постановление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вступает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в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силу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после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его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официального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опубликования</w:t>
      </w:r>
      <w:r>
        <w:rPr>
          <w:rFonts w:hAnsi="Times New Roman" w:cs="Times New Roman"/>
          <w:sz w:val="28"/>
          <w:szCs w:val="28"/>
        </w:rPr>
        <w:t>.</w:t>
      </w:r>
    </w:p>
    <w:p w:rsidR="00000000" w:rsidRDefault="00A26484">
      <w:pPr>
        <w:pStyle w:val="FORMATTEXT"/>
        <w:numPr>
          <w:ilvl w:val="0"/>
          <w:numId w:val="1"/>
        </w:numPr>
        <w:spacing w:line="276" w:lineRule="auto"/>
        <w:jc w:val="both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Опубликовать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настоящее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постановление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в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газете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«Вестник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сельского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поселени</w:t>
      </w:r>
      <w:r>
        <w:rPr>
          <w:rFonts w:hAnsi="Times New Roman" w:cs="Times New Roman"/>
          <w:sz w:val="28"/>
          <w:szCs w:val="28"/>
        </w:rPr>
        <w:t>я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Алакаевка»</w:t>
      </w:r>
      <w:r>
        <w:rPr>
          <w:rFonts w:hAnsi="Times New Roman" w:cs="Times New Roman"/>
          <w:sz w:val="28"/>
          <w:szCs w:val="28"/>
        </w:rPr>
        <w:t>.</w:t>
      </w:r>
    </w:p>
    <w:p w:rsidR="00000000" w:rsidRDefault="00A26484">
      <w:pPr>
        <w:pStyle w:val="FORMATTEXT"/>
        <w:jc w:val="both"/>
        <w:rPr>
          <w:rFonts w:cs="Times New Roman"/>
          <w:sz w:val="28"/>
          <w:szCs w:val="28"/>
        </w:rPr>
      </w:pPr>
    </w:p>
    <w:p w:rsidR="00000000" w:rsidRDefault="00A26484">
      <w:pPr>
        <w:pStyle w:val="-12"/>
        <w:spacing w:after="20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t>Глава</w:t>
      </w:r>
      <w:r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сельского</w:t>
      </w:r>
      <w:r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поселения</w:t>
      </w:r>
      <w:r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Алакаевка</w:t>
      </w:r>
    </w:p>
    <w:p w:rsidR="00000000" w:rsidRDefault="00A26484">
      <w:pPr>
        <w:pStyle w:val="-12"/>
        <w:spacing w:after="20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t>муниципального</w:t>
      </w:r>
      <w:r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района</w:t>
      </w:r>
      <w:r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Кинельский</w:t>
      </w:r>
      <w:r>
        <w:rPr>
          <w:b/>
          <w:sz w:val="28"/>
          <w:szCs w:val="28"/>
          <w:lang w:eastAsia="ar-SA"/>
        </w:rPr>
        <w:t xml:space="preserve"> </w:t>
      </w:r>
    </w:p>
    <w:p w:rsidR="00000000" w:rsidRDefault="00A26484">
      <w:pPr>
        <w:pStyle w:val="-12"/>
        <w:spacing w:after="200"/>
        <w:ind w:left="0"/>
        <w:jc w:val="both"/>
        <w:rPr>
          <w:rFonts w:ascii="Calibri" w:cs="Calibri"/>
          <w:sz w:val="24"/>
          <w:szCs w:val="24"/>
          <w:lang w:eastAsia="en-US"/>
        </w:rPr>
      </w:pPr>
      <w:r>
        <w:rPr>
          <w:b/>
          <w:sz w:val="28"/>
          <w:szCs w:val="28"/>
          <w:lang w:eastAsia="ar-SA"/>
        </w:rPr>
        <w:t>Самарской</w:t>
      </w:r>
      <w:r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области</w:t>
      </w:r>
      <w:r>
        <w:rPr>
          <w:b/>
          <w:sz w:val="28"/>
          <w:szCs w:val="28"/>
          <w:lang w:eastAsia="ar-SA"/>
        </w:rPr>
        <w:t xml:space="preserve">                                    </w:t>
      </w:r>
      <w:r>
        <w:rPr>
          <w:b/>
          <w:sz w:val="28"/>
          <w:szCs w:val="28"/>
          <w:lang w:eastAsia="ar-SA"/>
        </w:rPr>
        <w:t>И</w:t>
      </w:r>
      <w:r>
        <w:rPr>
          <w:b/>
          <w:sz w:val="28"/>
          <w:szCs w:val="28"/>
          <w:lang w:eastAsia="ar-SA"/>
        </w:rPr>
        <w:t>.</w:t>
      </w:r>
      <w:r>
        <w:rPr>
          <w:b/>
          <w:sz w:val="28"/>
          <w:szCs w:val="28"/>
          <w:lang w:eastAsia="ar-SA"/>
        </w:rPr>
        <w:t>В</w:t>
      </w:r>
      <w:r>
        <w:rPr>
          <w:b/>
          <w:sz w:val="28"/>
          <w:szCs w:val="28"/>
          <w:lang w:eastAsia="ar-SA"/>
        </w:rPr>
        <w:t xml:space="preserve">. </w:t>
      </w:r>
      <w:r>
        <w:rPr>
          <w:b/>
          <w:sz w:val="28"/>
          <w:szCs w:val="28"/>
          <w:lang w:eastAsia="ar-SA"/>
        </w:rPr>
        <w:t>Ионова</w:t>
      </w:r>
    </w:p>
    <w:p w:rsidR="00000000" w:rsidRDefault="00A26484">
      <w:pPr>
        <w:ind w:firstLine="0"/>
        <w:jc w:val="right"/>
        <w:rPr>
          <w:rFonts w:hAnsi="Times New Roman" w:cs="Times New Roman"/>
          <w:lang w:eastAsia="en-US"/>
        </w:rPr>
      </w:pPr>
      <w:r>
        <w:rPr>
          <w:rFonts w:hAnsi="Times New Roman" w:cs="Times New Roman"/>
          <w:lang w:eastAsia="en-US"/>
        </w:rPr>
        <w:lastRenderedPageBreak/>
        <w:t>Приложение</w:t>
      </w:r>
      <w:r>
        <w:rPr>
          <w:rFonts w:hAnsi="Times New Roman" w:cs="Times New Roman"/>
          <w:lang w:eastAsia="en-US"/>
        </w:rPr>
        <w:t xml:space="preserve"> </w:t>
      </w:r>
      <w:r>
        <w:rPr>
          <w:rFonts w:hAnsi="Times New Roman" w:cs="Times New Roman"/>
          <w:lang w:eastAsia="en-US"/>
        </w:rPr>
        <w:t>№</w:t>
      </w:r>
      <w:r>
        <w:rPr>
          <w:rFonts w:hAnsi="Times New Roman" w:cs="Times New Roman"/>
          <w:lang w:eastAsia="en-US"/>
        </w:rPr>
        <w:t>1</w:t>
      </w:r>
    </w:p>
    <w:p w:rsidR="00000000" w:rsidRDefault="00A26484">
      <w:pPr>
        <w:ind w:firstLine="0"/>
        <w:jc w:val="right"/>
        <w:rPr>
          <w:rFonts w:hAnsi="Times New Roman" w:cs="Times New Roman"/>
          <w:lang w:eastAsia="en-US"/>
        </w:rPr>
      </w:pPr>
      <w:r>
        <w:rPr>
          <w:rFonts w:hAnsi="Times New Roman" w:cs="Times New Roman"/>
          <w:lang w:eastAsia="en-US"/>
        </w:rPr>
        <w:t xml:space="preserve">                                                          </w:t>
      </w:r>
      <w:r>
        <w:rPr>
          <w:rFonts w:hAnsi="Times New Roman" w:cs="Times New Roman"/>
          <w:lang w:eastAsia="en-US"/>
        </w:rPr>
        <w:t>к</w:t>
      </w:r>
      <w:r>
        <w:rPr>
          <w:rFonts w:hAnsi="Times New Roman" w:cs="Times New Roman"/>
          <w:lang w:eastAsia="en-US"/>
        </w:rPr>
        <w:t xml:space="preserve"> </w:t>
      </w:r>
      <w:r>
        <w:rPr>
          <w:rFonts w:hAnsi="Times New Roman" w:cs="Times New Roman"/>
          <w:lang w:eastAsia="en-US"/>
        </w:rPr>
        <w:t>постановлению</w:t>
      </w:r>
      <w:r>
        <w:rPr>
          <w:rFonts w:hAnsi="Times New Roman" w:cs="Times New Roman"/>
          <w:lang w:eastAsia="en-US"/>
        </w:rPr>
        <w:t xml:space="preserve"> </w:t>
      </w:r>
      <w:r>
        <w:rPr>
          <w:rFonts w:hAnsi="Times New Roman" w:cs="Times New Roman"/>
          <w:lang w:eastAsia="en-US"/>
        </w:rPr>
        <w:t>№</w:t>
      </w:r>
      <w:r>
        <w:rPr>
          <w:rFonts w:hAnsi="Times New Roman" w:cs="Times New Roman"/>
          <w:lang w:eastAsia="en-US"/>
        </w:rPr>
        <w:t xml:space="preserve">   </w:t>
      </w:r>
    </w:p>
    <w:p w:rsidR="00000000" w:rsidRDefault="00A26484">
      <w:pPr>
        <w:ind w:firstLine="0"/>
        <w:jc w:val="right"/>
        <w:rPr>
          <w:rFonts w:hAnsi="Times New Roman" w:cs="Times New Roman"/>
          <w:lang w:eastAsia="en-US"/>
        </w:rPr>
      </w:pPr>
      <w:r>
        <w:rPr>
          <w:rFonts w:hAnsi="Times New Roman" w:cs="Times New Roman"/>
          <w:lang w:eastAsia="en-US"/>
        </w:rPr>
        <w:t>от</w:t>
      </w:r>
      <w:r>
        <w:rPr>
          <w:rFonts w:hAnsi="Times New Roman" w:cs="Times New Roman"/>
          <w:lang w:eastAsia="en-US"/>
        </w:rPr>
        <w:t xml:space="preserve"> </w:t>
      </w:r>
      <w:r>
        <w:rPr>
          <w:rFonts w:hAnsi="Times New Roman" w:cs="Times New Roman"/>
          <w:lang w:eastAsia="en-US"/>
        </w:rPr>
        <w:t>«</w:t>
      </w:r>
      <w:r>
        <w:rPr>
          <w:rFonts w:hAnsi="Times New Roman" w:cs="Times New Roman"/>
          <w:lang w:eastAsia="en-US"/>
        </w:rPr>
        <w:t xml:space="preserve">  </w:t>
      </w:r>
      <w:r>
        <w:rPr>
          <w:rFonts w:hAnsi="Times New Roman" w:cs="Times New Roman"/>
          <w:lang w:eastAsia="en-US"/>
        </w:rPr>
        <w:t>»</w:t>
      </w:r>
      <w:r>
        <w:rPr>
          <w:rFonts w:hAnsi="Times New Roman" w:cs="Times New Roman"/>
          <w:lang w:eastAsia="en-US"/>
        </w:rPr>
        <w:t xml:space="preserve">    </w:t>
      </w:r>
      <w:r>
        <w:rPr>
          <w:rFonts w:hAnsi="Times New Roman" w:cs="Times New Roman"/>
          <w:lang w:eastAsia="en-US"/>
        </w:rPr>
        <w:t>г</w:t>
      </w:r>
      <w:r>
        <w:rPr>
          <w:rFonts w:hAnsi="Times New Roman" w:cs="Times New Roman"/>
          <w:lang w:eastAsia="en-US"/>
        </w:rPr>
        <w:t>.</w:t>
      </w:r>
    </w:p>
    <w:p w:rsidR="00000000" w:rsidRDefault="00A26484">
      <w:pPr>
        <w:ind w:firstLine="0"/>
        <w:rPr>
          <w:rFonts w:ascii="Calibri" w:cs="Calibri"/>
          <w:lang w:eastAsia="en-US"/>
        </w:rPr>
      </w:pPr>
    </w:p>
    <w:p w:rsidR="00000000" w:rsidRDefault="00A26484">
      <w:pPr>
        <w:ind w:firstLine="0"/>
        <w:rPr>
          <w:rFonts w:ascii="Calibri" w:cs="Calibri"/>
          <w:lang w:eastAsia="en-US"/>
        </w:rPr>
      </w:pPr>
    </w:p>
    <w:p w:rsidR="00000000" w:rsidRDefault="00A26484">
      <w:pPr>
        <w:widowControl/>
        <w:autoSpaceDE/>
        <w:autoSpaceDN/>
        <w:adjustRightInd/>
        <w:ind w:firstLine="0"/>
        <w:jc w:val="center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ПЕРЕЧЕНЬ</w:t>
      </w:r>
    </w:p>
    <w:p w:rsidR="00000000" w:rsidRDefault="00A26484">
      <w:pPr>
        <w:widowControl/>
        <w:autoSpaceDE/>
        <w:autoSpaceDN/>
        <w:adjustRightInd/>
        <w:ind w:firstLine="0"/>
        <w:jc w:val="center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объектов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недвижимого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имущества</w:t>
      </w:r>
      <w:r>
        <w:rPr>
          <w:rFonts w:hAnsi="Times New Roman" w:cs="Times New Roman"/>
          <w:sz w:val="28"/>
          <w:szCs w:val="28"/>
        </w:rPr>
        <w:t xml:space="preserve">, </w:t>
      </w:r>
      <w:r>
        <w:rPr>
          <w:rFonts w:hAnsi="Times New Roman" w:cs="Times New Roman"/>
          <w:sz w:val="28"/>
          <w:szCs w:val="28"/>
        </w:rPr>
        <w:t>подлежащих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принятию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в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муниципальную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собственность</w:t>
      </w:r>
      <w:r>
        <w:rPr>
          <w:rFonts w:hAnsi="Times New Roman" w:cs="Times New Roman"/>
          <w:sz w:val="28"/>
          <w:szCs w:val="28"/>
        </w:rPr>
        <w:t xml:space="preserve">,  </w:t>
      </w:r>
      <w:r>
        <w:rPr>
          <w:rFonts w:hAnsi="Times New Roman" w:cs="Times New Roman"/>
          <w:sz w:val="28"/>
          <w:szCs w:val="28"/>
        </w:rPr>
        <w:t>постановке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на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баланс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и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включению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в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муниципальную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казну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Администрации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сельского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поселения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Алакаевка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муниципального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района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Кинельский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Самарской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области</w:t>
      </w:r>
    </w:p>
    <w:p w:rsidR="00000000" w:rsidRDefault="00A26484">
      <w:pPr>
        <w:widowControl/>
        <w:autoSpaceDE/>
        <w:autoSpaceDN/>
        <w:adjustRightInd/>
        <w:ind w:firstLine="0"/>
        <w:jc w:val="center"/>
        <w:rPr>
          <w:rFonts w:hAnsi="Times New Roman" w:cs="Times New Roman"/>
          <w:sz w:val="28"/>
          <w:szCs w:val="28"/>
        </w:rPr>
      </w:pPr>
    </w:p>
    <w:p w:rsidR="00000000" w:rsidRDefault="00A26484">
      <w:pPr>
        <w:widowControl/>
        <w:autoSpaceDE/>
        <w:autoSpaceDN/>
        <w:adjustRightInd/>
        <w:ind w:firstLine="0"/>
        <w:jc w:val="center"/>
        <w:rPr>
          <w:rFonts w:hAnsi="Times New Roman" w:cs="Times New Roman"/>
          <w:sz w:val="28"/>
          <w:szCs w:val="28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1560"/>
        <w:gridCol w:w="2160"/>
        <w:gridCol w:w="1452"/>
        <w:gridCol w:w="1156"/>
        <w:gridCol w:w="1680"/>
        <w:gridCol w:w="1407"/>
      </w:tblGrid>
      <w:tr w:rsidR="00000000">
        <w:trPr>
          <w:trHeight w:val="1265"/>
        </w:trPr>
        <w:tc>
          <w:tcPr>
            <w:tcW w:w="500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  <w:p w:rsidR="00000000" w:rsidRDefault="00A26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>
              <w:rPr>
                <w:rFonts w:hAnsi="Times New Roman" w:cs="Times New Roman"/>
                <w:b/>
                <w:sz w:val="22"/>
                <w:szCs w:val="22"/>
              </w:rPr>
              <w:t>№</w:t>
            </w:r>
            <w:r>
              <w:rPr>
                <w:rFonts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b/>
                <w:sz w:val="22"/>
                <w:szCs w:val="22"/>
              </w:rPr>
              <w:t>п</w:t>
            </w:r>
            <w:r>
              <w:rPr>
                <w:rFonts w:hAnsi="Times New Roman" w:cs="Times New Roman"/>
                <w:b/>
                <w:sz w:val="22"/>
                <w:szCs w:val="22"/>
              </w:rPr>
              <w:t>/</w:t>
            </w:r>
            <w:r>
              <w:rPr>
                <w:rFonts w:hAnsi="Times New Roman" w:cs="Times New Roman"/>
                <w:b/>
                <w:sz w:val="22"/>
                <w:szCs w:val="22"/>
              </w:rPr>
              <w:t>п</w:t>
            </w:r>
          </w:p>
        </w:tc>
        <w:tc>
          <w:tcPr>
            <w:tcW w:w="1560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  <w:p w:rsidR="00000000" w:rsidRDefault="00A26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>
              <w:rPr>
                <w:rFonts w:hAnsi="Times New Roman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b/>
                <w:sz w:val="22"/>
                <w:szCs w:val="22"/>
              </w:rPr>
              <w:t>объекта</w:t>
            </w:r>
            <w:r>
              <w:rPr>
                <w:rFonts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b/>
                <w:sz w:val="22"/>
                <w:szCs w:val="22"/>
              </w:rPr>
              <w:t>недвижимости</w:t>
            </w:r>
          </w:p>
        </w:tc>
        <w:tc>
          <w:tcPr>
            <w:tcW w:w="2160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  <w:p w:rsidR="00000000" w:rsidRDefault="00A26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>
              <w:rPr>
                <w:rFonts w:hAnsi="Times New Roman" w:cs="Times New Roman"/>
                <w:b/>
                <w:sz w:val="22"/>
                <w:szCs w:val="22"/>
              </w:rPr>
              <w:t>Адрес</w:t>
            </w:r>
            <w:r>
              <w:rPr>
                <w:rFonts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b/>
                <w:sz w:val="22"/>
                <w:szCs w:val="22"/>
              </w:rPr>
              <w:t>объекта</w:t>
            </w:r>
            <w:r>
              <w:rPr>
                <w:rFonts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b/>
                <w:sz w:val="22"/>
                <w:szCs w:val="22"/>
              </w:rPr>
              <w:t>недвижимости</w:t>
            </w:r>
          </w:p>
        </w:tc>
        <w:tc>
          <w:tcPr>
            <w:tcW w:w="1452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  <w:p w:rsidR="00000000" w:rsidRDefault="00A26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>
              <w:rPr>
                <w:rFonts w:hAnsi="Times New Roman" w:cs="Times New Roman"/>
                <w:b/>
                <w:sz w:val="22"/>
                <w:szCs w:val="22"/>
              </w:rPr>
              <w:t>Количество</w:t>
            </w:r>
            <w:r>
              <w:rPr>
                <w:rFonts w:hAnsi="Times New Roman" w:cs="Times New Roman"/>
                <w:b/>
                <w:sz w:val="22"/>
                <w:szCs w:val="22"/>
              </w:rPr>
              <w:t xml:space="preserve">, </w:t>
            </w:r>
            <w:r>
              <w:rPr>
                <w:rFonts w:hAnsi="Times New Roman" w:cs="Times New Roman"/>
                <w:b/>
                <w:sz w:val="22"/>
                <w:szCs w:val="22"/>
              </w:rPr>
              <w:t>ед</w:t>
            </w:r>
            <w:r>
              <w:rPr>
                <w:rFonts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156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b/>
                <w:sz w:val="22"/>
                <w:szCs w:val="22"/>
                <w:lang w:val="ba-RU"/>
              </w:rPr>
            </w:pPr>
            <w:r>
              <w:rPr>
                <w:rFonts w:hAnsi="Times New Roman" w:cs="Times New Roman"/>
                <w:b/>
                <w:sz w:val="22"/>
                <w:szCs w:val="22"/>
                <w:lang w:val="ba-RU"/>
              </w:rPr>
              <w:t>Площадь</w:t>
            </w:r>
            <w:r>
              <w:rPr>
                <w:rFonts w:hAnsi="Times New Roman" w:cs="Times New Roman"/>
                <w:b/>
                <w:sz w:val="22"/>
                <w:szCs w:val="22"/>
                <w:lang w:val="ba-RU"/>
              </w:rPr>
              <w:t xml:space="preserve"> (</w:t>
            </w:r>
            <w:r>
              <w:rPr>
                <w:rFonts w:hAnsi="Times New Roman" w:cs="Times New Roman"/>
                <w:b/>
                <w:sz w:val="22"/>
                <w:szCs w:val="22"/>
                <w:lang w:val="ba-RU"/>
              </w:rPr>
              <w:t>кв</w:t>
            </w:r>
            <w:r>
              <w:rPr>
                <w:rFonts w:hAnsi="Times New Roman" w:cs="Times New Roman"/>
                <w:b/>
                <w:sz w:val="22"/>
                <w:szCs w:val="22"/>
                <w:lang w:val="ba-RU"/>
              </w:rPr>
              <w:t>.</w:t>
            </w:r>
            <w:r>
              <w:rPr>
                <w:rFonts w:hAnsi="Times New Roman" w:cs="Times New Roman"/>
                <w:b/>
                <w:sz w:val="22"/>
                <w:szCs w:val="22"/>
                <w:lang w:val="ba-RU"/>
              </w:rPr>
              <w:t>м</w:t>
            </w:r>
            <w:r>
              <w:rPr>
                <w:rFonts w:hAnsi="Times New Roman" w:cs="Times New Roman"/>
                <w:b/>
                <w:sz w:val="22"/>
                <w:szCs w:val="22"/>
                <w:lang w:val="ba-RU"/>
              </w:rPr>
              <w:t>)</w:t>
            </w:r>
          </w:p>
        </w:tc>
        <w:tc>
          <w:tcPr>
            <w:tcW w:w="1680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>
              <w:rPr>
                <w:rFonts w:hAnsi="Times New Roman" w:cs="Times New Roman"/>
                <w:b/>
                <w:sz w:val="22"/>
                <w:szCs w:val="22"/>
              </w:rPr>
              <w:t>Кадастровая</w:t>
            </w:r>
            <w:r>
              <w:rPr>
                <w:rFonts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000000" w:rsidRDefault="00A26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>
              <w:rPr>
                <w:rFonts w:hAnsi="Times New Roman" w:cs="Times New Roman"/>
                <w:b/>
                <w:sz w:val="22"/>
                <w:szCs w:val="22"/>
              </w:rPr>
              <w:t>стоимость</w:t>
            </w:r>
            <w:r>
              <w:rPr>
                <w:rFonts w:hAnsi="Times New Roman" w:cs="Times New Roman"/>
                <w:b/>
                <w:sz w:val="22"/>
                <w:szCs w:val="22"/>
              </w:rPr>
              <w:t xml:space="preserve">, </w:t>
            </w:r>
            <w:r>
              <w:rPr>
                <w:rFonts w:hAnsi="Times New Roman" w:cs="Times New Roman"/>
                <w:b/>
                <w:sz w:val="22"/>
                <w:szCs w:val="22"/>
              </w:rPr>
              <w:t>руб</w:t>
            </w:r>
            <w:r>
              <w:rPr>
                <w:rFonts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407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b/>
                <w:sz w:val="22"/>
                <w:szCs w:val="22"/>
                <w:lang w:val="ba-RU"/>
              </w:rPr>
            </w:pPr>
            <w:r>
              <w:rPr>
                <w:rFonts w:hAnsi="Times New Roman" w:cs="Times New Roman"/>
                <w:b/>
                <w:sz w:val="22"/>
                <w:szCs w:val="22"/>
                <w:lang w:val="ba-RU"/>
              </w:rPr>
              <w:t>Остаточная</w:t>
            </w:r>
            <w:r>
              <w:rPr>
                <w:rFonts w:hAnsi="Times New Roman" w:cs="Times New Roman"/>
                <w:b/>
                <w:sz w:val="22"/>
                <w:szCs w:val="22"/>
                <w:lang w:val="ba-RU"/>
              </w:rPr>
              <w:t xml:space="preserve"> </w:t>
            </w:r>
            <w:r>
              <w:rPr>
                <w:rFonts w:hAnsi="Times New Roman" w:cs="Times New Roman"/>
                <w:b/>
                <w:sz w:val="22"/>
                <w:szCs w:val="22"/>
                <w:lang w:val="ba-RU"/>
              </w:rPr>
              <w:t>стоимость</w:t>
            </w:r>
            <w:r>
              <w:rPr>
                <w:rFonts w:hAnsi="Times New Roman" w:cs="Times New Roman"/>
                <w:b/>
                <w:sz w:val="22"/>
                <w:szCs w:val="22"/>
                <w:lang w:val="ba-RU"/>
              </w:rPr>
              <w:t xml:space="preserve">, </w:t>
            </w:r>
            <w:r>
              <w:rPr>
                <w:rFonts w:hAnsi="Times New Roman" w:cs="Times New Roman"/>
                <w:b/>
                <w:sz w:val="22"/>
                <w:szCs w:val="22"/>
                <w:lang w:val="ba-RU"/>
              </w:rPr>
              <w:t>руб</w:t>
            </w:r>
          </w:p>
        </w:tc>
      </w:tr>
      <w:tr w:rsidR="00000000">
        <w:tc>
          <w:tcPr>
            <w:tcW w:w="500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52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sz w:val="22"/>
                <w:szCs w:val="22"/>
                <w:lang w:val="ba-RU"/>
              </w:rPr>
            </w:pPr>
            <w:r>
              <w:rPr>
                <w:rFonts w:hAnsi="Times New Roman" w:cs="Times New Roman"/>
                <w:sz w:val="22"/>
                <w:szCs w:val="22"/>
                <w:lang w:val="ba-RU"/>
              </w:rPr>
              <w:t>5</w:t>
            </w:r>
          </w:p>
        </w:tc>
        <w:tc>
          <w:tcPr>
            <w:tcW w:w="1680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07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sz w:val="22"/>
                <w:szCs w:val="22"/>
                <w:lang w:val="ba-RU"/>
              </w:rPr>
            </w:pPr>
            <w:r>
              <w:rPr>
                <w:rFonts w:hAnsi="Times New Roman" w:cs="Times New Roman"/>
                <w:sz w:val="22"/>
                <w:szCs w:val="22"/>
                <w:lang w:val="ba-RU"/>
              </w:rPr>
              <w:t>7</w:t>
            </w:r>
          </w:p>
        </w:tc>
      </w:tr>
      <w:tr w:rsidR="00000000">
        <w:trPr>
          <w:trHeight w:val="749"/>
        </w:trPr>
        <w:tc>
          <w:tcPr>
            <w:tcW w:w="500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left"/>
              <w:rPr>
                <w:rFonts w:hAnsi="Times New Roman" w:cs="Times New Roman"/>
                <w:sz w:val="20"/>
                <w:szCs w:val="20"/>
                <w:lang w:val="en-US"/>
              </w:rPr>
            </w:pPr>
            <w:r>
              <w:rPr>
                <w:rFonts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left"/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>квартира</w:t>
            </w:r>
          </w:p>
        </w:tc>
        <w:tc>
          <w:tcPr>
            <w:tcW w:w="2160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>Алакаевка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>ул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>Юбилейная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>д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>.37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>кв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9</w:t>
            </w:r>
          </w:p>
        </w:tc>
        <w:tc>
          <w:tcPr>
            <w:tcW w:w="1452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6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1680" w:type="dxa"/>
          </w:tcPr>
          <w:p w:rsidR="00000000" w:rsidRDefault="00A26484">
            <w:pPr>
              <w:widowControl/>
              <w:shd w:val="clear" w:color="auto" w:fill="FFFFFF"/>
              <w:ind w:firstLine="0"/>
              <w:jc w:val="left"/>
              <w:rPr>
                <w:rFonts w:hAnsi="Times New Roman" w:cs="Times New Roman"/>
                <w:color w:val="212529"/>
                <w:sz w:val="20"/>
                <w:szCs w:val="20"/>
              </w:rPr>
            </w:pPr>
            <w:r>
              <w:rPr>
                <w:rFonts w:hAnsi="Times New Roman" w:cs="Times New Roman"/>
                <w:color w:val="212529"/>
                <w:sz w:val="20"/>
                <w:szCs w:val="20"/>
                <w:shd w:val="clear" w:color="auto" w:fill="FFFFFF"/>
                <w:lang w:val="en-US" w:eastAsia="zh-CN" w:bidi="ar"/>
              </w:rPr>
              <w:t>1</w:t>
            </w:r>
            <w:r>
              <w:rPr>
                <w:rFonts w:hAnsi="Times New Roman" w:cs="Times New Roman"/>
                <w:color w:val="212529"/>
                <w:sz w:val="20"/>
                <w:szCs w:val="20"/>
                <w:shd w:val="clear" w:color="auto" w:fill="FFFFFF"/>
                <w:lang w:val="en-US" w:eastAsia="zh-CN" w:bidi="ar"/>
              </w:rPr>
              <w:t> </w:t>
            </w:r>
            <w:r>
              <w:rPr>
                <w:rFonts w:hAnsi="Times New Roman" w:cs="Times New Roman"/>
                <w:color w:val="212529"/>
                <w:sz w:val="20"/>
                <w:szCs w:val="20"/>
                <w:shd w:val="clear" w:color="auto" w:fill="FFFFFF"/>
                <w:lang w:val="en-US" w:eastAsia="zh-CN" w:bidi="ar"/>
              </w:rPr>
              <w:t>248</w:t>
            </w:r>
            <w:r>
              <w:rPr>
                <w:rFonts w:hAnsi="Times New Roman" w:cs="Times New Roman"/>
                <w:color w:val="212529"/>
                <w:sz w:val="20"/>
                <w:szCs w:val="20"/>
                <w:shd w:val="clear" w:color="auto" w:fill="FFFFFF"/>
                <w:lang w:val="en-US" w:eastAsia="zh-CN" w:bidi="ar"/>
              </w:rPr>
              <w:t> </w:t>
            </w:r>
            <w:r>
              <w:rPr>
                <w:rFonts w:hAnsi="Times New Roman" w:cs="Times New Roman"/>
                <w:color w:val="212529"/>
                <w:sz w:val="20"/>
                <w:szCs w:val="20"/>
                <w:shd w:val="clear" w:color="auto" w:fill="FFFFFF"/>
                <w:lang w:val="en-US" w:eastAsia="zh-CN" w:bidi="ar"/>
              </w:rPr>
              <w:t xml:space="preserve">084,16 </w:t>
            </w:r>
            <w:r>
              <w:rPr>
                <w:rFonts w:hAnsi="Times New Roman" w:cs="Times New Roman"/>
                <w:color w:val="212529"/>
                <w:sz w:val="20"/>
                <w:szCs w:val="20"/>
                <w:shd w:val="clear" w:color="auto" w:fill="FFFFFF"/>
                <w:lang w:val="en-US" w:eastAsia="zh-CN" w:bidi="ar"/>
              </w:rPr>
              <w:t>руб</w:t>
            </w:r>
            <w:r>
              <w:rPr>
                <w:rFonts w:hAnsi="Times New Roman" w:cs="Times New Roman"/>
                <w:color w:val="212529"/>
                <w:sz w:val="20"/>
                <w:szCs w:val="20"/>
                <w:shd w:val="clear" w:color="auto" w:fill="FFFFFF"/>
                <w:lang w:val="en-US" w:eastAsia="zh-CN" w:bidi="ar"/>
              </w:rPr>
              <w:t>.</w:t>
            </w:r>
          </w:p>
          <w:p w:rsidR="00000000" w:rsidRDefault="00A26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sz w:val="20"/>
                <w:szCs w:val="20"/>
                <w:lang w:val="ba-RU"/>
              </w:rPr>
            </w:pPr>
          </w:p>
        </w:tc>
        <w:tc>
          <w:tcPr>
            <w:tcW w:w="1407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sz w:val="20"/>
                <w:szCs w:val="20"/>
                <w:lang w:val="ba-RU"/>
              </w:rPr>
            </w:pPr>
            <w:r>
              <w:rPr>
                <w:rFonts w:hAnsi="Times New Roman" w:cs="Times New Roman"/>
                <w:sz w:val="20"/>
                <w:szCs w:val="20"/>
                <w:lang w:val="ba-RU"/>
              </w:rPr>
              <w:t>735</w:t>
            </w:r>
            <w:r>
              <w:rPr>
                <w:rFonts w:hAnsi="Times New Roman" w:cs="Times New Roman"/>
                <w:sz w:val="20"/>
                <w:szCs w:val="20"/>
                <w:lang w:val="ba-RU"/>
              </w:rPr>
              <w:t> </w:t>
            </w:r>
            <w:r>
              <w:rPr>
                <w:rFonts w:hAnsi="Times New Roman" w:cs="Times New Roman"/>
                <w:sz w:val="20"/>
                <w:szCs w:val="20"/>
                <w:lang w:val="ba-RU"/>
              </w:rPr>
              <w:t>131,00</w:t>
            </w:r>
          </w:p>
        </w:tc>
      </w:tr>
      <w:tr w:rsidR="00000000">
        <w:trPr>
          <w:trHeight w:val="749"/>
        </w:trPr>
        <w:tc>
          <w:tcPr>
            <w:tcW w:w="500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left"/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>квар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>тира</w:t>
            </w:r>
          </w:p>
        </w:tc>
        <w:tc>
          <w:tcPr>
            <w:tcW w:w="2160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>Алакаевка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>ул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>Юбилейная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>д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.37 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>кв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10</w:t>
            </w:r>
          </w:p>
        </w:tc>
        <w:tc>
          <w:tcPr>
            <w:tcW w:w="1452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6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1680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sz w:val="20"/>
                <w:szCs w:val="20"/>
                <w:lang w:val="ba-RU"/>
              </w:rPr>
            </w:pPr>
            <w:r>
              <w:rPr>
                <w:rFonts w:hAnsi="Times New Roman" w:cs="Times New Roman"/>
                <w:color w:val="212529"/>
                <w:sz w:val="20"/>
                <w:szCs w:val="20"/>
                <w:shd w:val="clear" w:color="auto" w:fill="FFFFFF"/>
              </w:rPr>
              <w:t>912</w:t>
            </w:r>
            <w:r>
              <w:rPr>
                <w:rFonts w:hAnsi="Times New Roman" w:cs="Times New Roman"/>
                <w:color w:val="212529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076,24 </w:t>
            </w:r>
            <w:r>
              <w:rPr>
                <w:rFonts w:hAnsi="Times New Roman" w:cs="Times New Roman"/>
                <w:color w:val="212529"/>
                <w:sz w:val="20"/>
                <w:szCs w:val="20"/>
                <w:shd w:val="clear" w:color="auto" w:fill="FFFFFF"/>
              </w:rPr>
              <w:t>руб</w:t>
            </w:r>
            <w:r>
              <w:rPr>
                <w:rFonts w:hAnsi="Times New Roman" w:cs="Times New Roman"/>
                <w:color w:val="212529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07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sz w:val="20"/>
                <w:szCs w:val="20"/>
                <w:lang w:val="ba-RU"/>
              </w:rPr>
            </w:pPr>
            <w:r>
              <w:rPr>
                <w:rFonts w:hAnsi="Times New Roman" w:cs="Times New Roman"/>
                <w:sz w:val="20"/>
                <w:szCs w:val="20"/>
                <w:lang w:val="ba-RU"/>
              </w:rPr>
              <w:t>515</w:t>
            </w:r>
            <w:r>
              <w:rPr>
                <w:rFonts w:hAnsi="Times New Roman" w:cs="Times New Roman"/>
                <w:sz w:val="20"/>
                <w:szCs w:val="20"/>
                <w:lang w:val="ba-RU"/>
              </w:rPr>
              <w:t> </w:t>
            </w:r>
            <w:r>
              <w:rPr>
                <w:rFonts w:hAnsi="Times New Roman" w:cs="Times New Roman"/>
                <w:sz w:val="20"/>
                <w:szCs w:val="20"/>
                <w:lang w:val="ba-RU"/>
              </w:rPr>
              <w:t>015,00</w:t>
            </w:r>
          </w:p>
        </w:tc>
      </w:tr>
      <w:tr w:rsidR="00000000">
        <w:trPr>
          <w:trHeight w:val="749"/>
        </w:trPr>
        <w:tc>
          <w:tcPr>
            <w:tcW w:w="500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left"/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>квартира</w:t>
            </w:r>
          </w:p>
        </w:tc>
        <w:tc>
          <w:tcPr>
            <w:tcW w:w="2160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left"/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>Алакаевка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>ул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>Юбилейная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>д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.37 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>кв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11</w:t>
            </w:r>
          </w:p>
        </w:tc>
        <w:tc>
          <w:tcPr>
            <w:tcW w:w="1452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6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1680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sz w:val="20"/>
                <w:szCs w:val="20"/>
                <w:lang w:val="ba-RU"/>
              </w:rPr>
            </w:pPr>
            <w:r>
              <w:rPr>
                <w:rFonts w:hAnsi="Times New Roman" w:cs="Times New Roman"/>
                <w:color w:val="212529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hAnsi="Times New Roman" w:cs="Times New Roman"/>
                <w:color w:val="212529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hAnsi="Times New Roman" w:cs="Times New Roman"/>
                <w:color w:val="212529"/>
                <w:sz w:val="20"/>
                <w:szCs w:val="20"/>
                <w:shd w:val="clear" w:color="auto" w:fill="FFFFFF"/>
              </w:rPr>
              <w:t>243</w:t>
            </w:r>
            <w:r>
              <w:rPr>
                <w:rFonts w:hAnsi="Times New Roman" w:cs="Times New Roman"/>
                <w:color w:val="212529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980,2 </w:t>
            </w:r>
            <w:r>
              <w:rPr>
                <w:rFonts w:hAnsi="Times New Roman" w:cs="Times New Roman"/>
                <w:color w:val="212529"/>
                <w:sz w:val="20"/>
                <w:szCs w:val="20"/>
                <w:shd w:val="clear" w:color="auto" w:fill="FFFFFF"/>
              </w:rPr>
              <w:t>руб</w:t>
            </w:r>
            <w:r>
              <w:rPr>
                <w:rFonts w:hAnsi="Times New Roman" w:cs="Times New Roman"/>
                <w:color w:val="212529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07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sz w:val="20"/>
                <w:szCs w:val="20"/>
                <w:lang w:val="ba-RU"/>
              </w:rPr>
            </w:pPr>
            <w:r>
              <w:rPr>
                <w:rFonts w:hAnsi="Times New Roman" w:cs="Times New Roman"/>
                <w:sz w:val="20"/>
                <w:szCs w:val="20"/>
                <w:lang w:val="ba-RU"/>
              </w:rPr>
              <w:t>732</w:t>
            </w:r>
            <w:r>
              <w:rPr>
                <w:rFonts w:hAnsi="Times New Roman" w:cs="Times New Roman"/>
                <w:sz w:val="20"/>
                <w:szCs w:val="20"/>
                <w:lang w:val="ba-RU"/>
              </w:rPr>
              <w:t> </w:t>
            </w:r>
            <w:r>
              <w:rPr>
                <w:rFonts w:hAnsi="Times New Roman" w:cs="Times New Roman"/>
                <w:sz w:val="20"/>
                <w:szCs w:val="20"/>
                <w:lang w:val="ba-RU"/>
              </w:rPr>
              <w:t>309,00</w:t>
            </w:r>
          </w:p>
        </w:tc>
      </w:tr>
      <w:tr w:rsidR="00000000">
        <w:trPr>
          <w:trHeight w:val="749"/>
        </w:trPr>
        <w:tc>
          <w:tcPr>
            <w:tcW w:w="500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left"/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>квартира</w:t>
            </w:r>
          </w:p>
        </w:tc>
        <w:tc>
          <w:tcPr>
            <w:tcW w:w="2160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left"/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>Алакаевка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>ул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>Юбилейная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>д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.37 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>кв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12</w:t>
            </w:r>
          </w:p>
        </w:tc>
        <w:tc>
          <w:tcPr>
            <w:tcW w:w="1452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6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1680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sz w:val="20"/>
                <w:szCs w:val="20"/>
                <w:lang w:val="ba-RU"/>
              </w:rPr>
            </w:pPr>
            <w:r>
              <w:rPr>
                <w:rFonts w:hAnsi="Times New Roman" w:cs="Times New Roman"/>
                <w:color w:val="212529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hAnsi="Times New Roman" w:cs="Times New Roman"/>
                <w:color w:val="212529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hAnsi="Times New Roman" w:cs="Times New Roman"/>
                <w:color w:val="212529"/>
                <w:sz w:val="20"/>
                <w:szCs w:val="20"/>
                <w:shd w:val="clear" w:color="auto" w:fill="FFFFFF"/>
              </w:rPr>
              <w:t>139</w:t>
            </w:r>
            <w:r>
              <w:rPr>
                <w:rFonts w:hAnsi="Times New Roman" w:cs="Times New Roman"/>
                <w:color w:val="212529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662,03 </w:t>
            </w:r>
            <w:r>
              <w:rPr>
                <w:rFonts w:hAnsi="Times New Roman" w:cs="Times New Roman"/>
                <w:color w:val="212529"/>
                <w:sz w:val="20"/>
                <w:szCs w:val="20"/>
                <w:shd w:val="clear" w:color="auto" w:fill="FFFFFF"/>
              </w:rPr>
              <w:t>руб</w:t>
            </w:r>
            <w:r>
              <w:rPr>
                <w:rFonts w:hAnsi="Times New Roman" w:cs="Times New Roman"/>
                <w:color w:val="212529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07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sz w:val="20"/>
                <w:szCs w:val="20"/>
                <w:lang w:val="ba-RU"/>
              </w:rPr>
            </w:pPr>
            <w:r>
              <w:rPr>
                <w:rFonts w:hAnsi="Times New Roman" w:cs="Times New Roman"/>
                <w:sz w:val="20"/>
                <w:szCs w:val="20"/>
                <w:lang w:val="ba-RU"/>
              </w:rPr>
              <w:t>661</w:t>
            </w:r>
            <w:r>
              <w:rPr>
                <w:rFonts w:hAnsi="Times New Roman" w:cs="Times New Roman"/>
                <w:sz w:val="20"/>
                <w:szCs w:val="20"/>
                <w:lang w:val="ba-RU"/>
              </w:rPr>
              <w:t> </w:t>
            </w:r>
            <w:r>
              <w:rPr>
                <w:rFonts w:hAnsi="Times New Roman" w:cs="Times New Roman"/>
                <w:sz w:val="20"/>
                <w:szCs w:val="20"/>
                <w:lang w:val="ba-RU"/>
              </w:rPr>
              <w:t>759,00</w:t>
            </w:r>
          </w:p>
        </w:tc>
      </w:tr>
      <w:tr w:rsidR="00000000">
        <w:trPr>
          <w:trHeight w:val="749"/>
        </w:trPr>
        <w:tc>
          <w:tcPr>
            <w:tcW w:w="500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left"/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>кв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>артира</w:t>
            </w:r>
          </w:p>
        </w:tc>
        <w:tc>
          <w:tcPr>
            <w:tcW w:w="2160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left"/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> с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>Алакаевка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>ул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>Ленинская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>, 29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>-2</w:t>
            </w:r>
          </w:p>
        </w:tc>
        <w:tc>
          <w:tcPr>
            <w:tcW w:w="1452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6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680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sz w:val="20"/>
                <w:szCs w:val="20"/>
                <w:lang w:val="ba-RU"/>
              </w:rPr>
            </w:pPr>
            <w:r>
              <w:rPr>
                <w:rFonts w:hAnsi="Times New Roman" w:cs="Times New Roman"/>
                <w:color w:val="212529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hAnsi="Times New Roman" w:cs="Times New Roman"/>
                <w:color w:val="212529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hAnsi="Times New Roman" w:cs="Times New Roman"/>
                <w:color w:val="212529"/>
                <w:sz w:val="20"/>
                <w:szCs w:val="20"/>
                <w:shd w:val="clear" w:color="auto" w:fill="FFFFFF"/>
              </w:rPr>
              <w:t>204</w:t>
            </w:r>
            <w:r>
              <w:rPr>
                <w:rFonts w:hAnsi="Times New Roman" w:cs="Times New Roman"/>
                <w:color w:val="212529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066,77 </w:t>
            </w:r>
            <w:r>
              <w:rPr>
                <w:rFonts w:hAnsi="Times New Roman" w:cs="Times New Roman"/>
                <w:color w:val="212529"/>
                <w:sz w:val="20"/>
                <w:szCs w:val="20"/>
                <w:shd w:val="clear" w:color="auto" w:fill="FFFFFF"/>
              </w:rPr>
              <w:t>руб</w:t>
            </w:r>
            <w:r>
              <w:rPr>
                <w:rFonts w:hAnsi="Times New Roman" w:cs="Times New Roman"/>
                <w:color w:val="212529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07" w:type="dxa"/>
          </w:tcPr>
          <w:p w:rsidR="00000000" w:rsidRDefault="00A26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sz w:val="20"/>
                <w:szCs w:val="20"/>
                <w:lang w:val="ba-RU"/>
              </w:rPr>
            </w:pPr>
            <w:r>
              <w:rPr>
                <w:rFonts w:hAnsi="Times New Roman" w:cs="Times New Roman"/>
                <w:sz w:val="20"/>
                <w:szCs w:val="20"/>
                <w:lang w:val="ba-RU"/>
              </w:rPr>
              <w:t>275</w:t>
            </w:r>
            <w:r>
              <w:rPr>
                <w:rFonts w:hAnsi="Times New Roman" w:cs="Times New Roman"/>
                <w:sz w:val="20"/>
                <w:szCs w:val="20"/>
                <w:lang w:val="ba-RU"/>
              </w:rPr>
              <w:t> </w:t>
            </w:r>
            <w:r>
              <w:rPr>
                <w:rFonts w:hAnsi="Times New Roman" w:cs="Times New Roman"/>
                <w:sz w:val="20"/>
                <w:szCs w:val="20"/>
                <w:lang w:val="ba-RU"/>
              </w:rPr>
              <w:t>790,06</w:t>
            </w:r>
          </w:p>
        </w:tc>
      </w:tr>
    </w:tbl>
    <w:p w:rsidR="00000000" w:rsidRDefault="00A26484">
      <w:pPr>
        <w:rPr>
          <w:rFonts w:ascii="Times New Roman CYR"/>
        </w:rPr>
      </w:pPr>
    </w:p>
    <w:sectPr w:rsidR="00000000">
      <w:footerReference w:type="default" r:id="rId8"/>
      <w:pgSz w:w="11900" w:h="16800"/>
      <w:pgMar w:top="851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26484">
      <w:pPr>
        <w:ind w:firstLine="0"/>
        <w:jc w:val="left"/>
        <w:rPr>
          <w:rFonts w:eastAsia="SimSun" w:hAnsi="Times New Roman" w:cs="Times New Roman"/>
        </w:rPr>
      </w:pPr>
      <w:r>
        <w:rPr>
          <w:rFonts w:eastAsia="SimSun" w:hAnsi="Times New Roman" w:cs="Times New Roman"/>
        </w:rPr>
        <w:separator/>
      </w:r>
    </w:p>
  </w:endnote>
  <w:endnote w:type="continuationSeparator" w:id="0">
    <w:p w:rsidR="00000000" w:rsidRDefault="00A26484">
      <w:pPr>
        <w:ind w:firstLine="0"/>
        <w:jc w:val="left"/>
        <w:rPr>
          <w:rFonts w:eastAsia="SimSun" w:hAnsi="Times New Roman" w:cs="Times New Roman"/>
        </w:rPr>
      </w:pPr>
      <w:r>
        <w:rPr>
          <w:rFonts w:eastAsia="SimSu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 Light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4"/>
      <w:gridCol w:w="3209"/>
      <w:gridCol w:w="3209"/>
    </w:tblGrid>
    <w:tr w:rsidR="00000000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A26484">
          <w:pPr>
            <w:ind w:firstLine="0"/>
            <w:jc w:val="left"/>
            <w:rPr>
              <w:rFonts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26484">
          <w:pPr>
            <w:ind w:firstLine="0"/>
            <w:jc w:val="center"/>
            <w:rPr>
              <w:rFonts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26484">
          <w:pPr>
            <w:ind w:firstLine="0"/>
            <w:jc w:val="right"/>
            <w:rPr>
              <w:rFonts w:cs="Times New Roman"/>
              <w:sz w:val="20"/>
              <w:szCs w:val="20"/>
            </w:rPr>
          </w:pPr>
        </w:p>
      </w:tc>
    </w:tr>
  </w:tbl>
  <w:p w:rsidR="00000000" w:rsidRDefault="00A264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26484">
      <w:pPr>
        <w:ind w:firstLine="0"/>
        <w:jc w:val="left"/>
        <w:rPr>
          <w:rFonts w:eastAsia="SimSun" w:hAnsi="Times New Roman" w:cs="Times New Roman"/>
        </w:rPr>
      </w:pPr>
      <w:r>
        <w:rPr>
          <w:rFonts w:eastAsia="SimSun" w:hAnsi="Times New Roman" w:cs="Times New Roman"/>
        </w:rPr>
        <w:separator/>
      </w:r>
    </w:p>
  </w:footnote>
  <w:footnote w:type="continuationSeparator" w:id="0">
    <w:p w:rsidR="00000000" w:rsidRDefault="00A26484">
      <w:pPr>
        <w:ind w:firstLine="0"/>
        <w:jc w:val="left"/>
        <w:rPr>
          <w:rFonts w:eastAsia="SimSun" w:hAnsi="Times New Roman" w:cs="Times New Roman"/>
        </w:rPr>
      </w:pPr>
      <w:r>
        <w:rPr>
          <w:rFonts w:eastAsia="SimSu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94F31E"/>
    <w:multiLevelType w:val="singleLevel"/>
    <w:tmpl w:val="B994F31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1">
    <w:nsid w:val="D2D8A335"/>
    <w:multiLevelType w:val="singleLevel"/>
    <w:tmpl w:val="D2D8A335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abstractNum w:abstractNumId="2">
    <w:nsid w:val="ED46157C"/>
    <w:multiLevelType w:val="singleLevel"/>
    <w:tmpl w:val="ED461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2A44717"/>
    <w:multiLevelType w:val="singleLevel"/>
    <w:tmpl w:val="F2A44717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4">
    <w:nsid w:val="FFFFFF7C"/>
    <w:multiLevelType w:val="hybridMultilevel"/>
    <w:tmpl w:val="FFFFFF7C"/>
    <w:lvl w:ilvl="0" w:tplc="FFFFFFFF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  <w:lvl w:ilvl="1" w:tplc="FFFFFFFF">
      <w:start w:val="1"/>
      <w:numFmt w:val="decimal"/>
      <w:lvlText w:val="."/>
      <w:lvlJc w:val="left"/>
    </w:lvl>
    <w:lvl w:ilvl="2" w:tplc="FFFFFFFF">
      <w:start w:val="1"/>
      <w:numFmt w:val="decimal"/>
      <w:lvlText w:val="."/>
      <w:lvlJc w:val="left"/>
    </w:lvl>
    <w:lvl w:ilvl="3" w:tplc="FFFFFFFF">
      <w:start w:val="1"/>
      <w:numFmt w:val="decimal"/>
      <w:lvlText w:val="."/>
      <w:lvlJc w:val="left"/>
    </w:lvl>
    <w:lvl w:ilvl="4" w:tplc="FFFFFFFF">
      <w:start w:val="1"/>
      <w:numFmt w:val="decimal"/>
      <w:lvlText w:val="."/>
      <w:lvlJc w:val="left"/>
    </w:lvl>
    <w:lvl w:ilvl="5" w:tplc="FFFFFFFF">
      <w:start w:val="1"/>
      <w:numFmt w:val="decimal"/>
      <w:lvlText w:val="."/>
      <w:lvlJc w:val="left"/>
    </w:lvl>
    <w:lvl w:ilvl="6" w:tplc="FFFFFFFF">
      <w:start w:val="1"/>
      <w:numFmt w:val="decimal"/>
      <w:lvlText w:val="."/>
      <w:lvlJc w:val="left"/>
    </w:lvl>
    <w:lvl w:ilvl="7" w:tplc="FFFFFFFF">
      <w:start w:val="1"/>
      <w:numFmt w:val="decimal"/>
      <w:lvlText w:val="."/>
      <w:lvlJc w:val="left"/>
    </w:lvl>
    <w:lvl w:ilvl="8" w:tplc="FFFFFFFF">
      <w:start w:val="1"/>
      <w:numFmt w:val="decimal"/>
      <w:lvlText w:val="."/>
      <w:lvlJc w:val="left"/>
    </w:lvl>
  </w:abstractNum>
  <w:abstractNum w:abstractNumId="5">
    <w:nsid w:val="FFFFFF7D"/>
    <w:multiLevelType w:val="hybridMultilevel"/>
    <w:tmpl w:val="FFFFFF7D"/>
    <w:lvl w:ilvl="0" w:tplc="FFFFFFFF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  <w:lvl w:ilvl="1" w:tplc="FFFFFFFF">
      <w:start w:val="1"/>
      <w:numFmt w:val="decimal"/>
      <w:lvlText w:val="."/>
      <w:lvlJc w:val="left"/>
    </w:lvl>
    <w:lvl w:ilvl="2" w:tplc="FFFFFFFF">
      <w:start w:val="1"/>
      <w:numFmt w:val="decimal"/>
      <w:lvlText w:val="."/>
      <w:lvlJc w:val="left"/>
    </w:lvl>
    <w:lvl w:ilvl="3" w:tplc="FFFFFFFF">
      <w:start w:val="1"/>
      <w:numFmt w:val="decimal"/>
      <w:lvlText w:val="."/>
      <w:lvlJc w:val="left"/>
    </w:lvl>
    <w:lvl w:ilvl="4" w:tplc="FFFFFFFF">
      <w:start w:val="1"/>
      <w:numFmt w:val="decimal"/>
      <w:lvlText w:val="."/>
      <w:lvlJc w:val="left"/>
    </w:lvl>
    <w:lvl w:ilvl="5" w:tplc="FFFFFFFF">
      <w:start w:val="1"/>
      <w:numFmt w:val="decimal"/>
      <w:lvlText w:val="."/>
      <w:lvlJc w:val="left"/>
    </w:lvl>
    <w:lvl w:ilvl="6" w:tplc="FFFFFFFF">
      <w:start w:val="1"/>
      <w:numFmt w:val="decimal"/>
      <w:lvlText w:val="."/>
      <w:lvlJc w:val="left"/>
    </w:lvl>
    <w:lvl w:ilvl="7" w:tplc="FFFFFFFF">
      <w:start w:val="1"/>
      <w:numFmt w:val="decimal"/>
      <w:lvlText w:val="."/>
      <w:lvlJc w:val="left"/>
    </w:lvl>
    <w:lvl w:ilvl="8" w:tplc="FFFFFFFF">
      <w:start w:val="1"/>
      <w:numFmt w:val="decimal"/>
      <w:lvlText w:val="."/>
      <w:lvlJc w:val="left"/>
    </w:lvl>
  </w:abstractNum>
  <w:abstractNum w:abstractNumId="6">
    <w:nsid w:val="FFFFFF7E"/>
    <w:multiLevelType w:val="hybridMultilevel"/>
    <w:tmpl w:val="FFFFFF7E"/>
    <w:lvl w:ilvl="0" w:tplc="FFFFFFFF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  <w:lvl w:ilvl="1" w:tplc="FFFFFFFF">
      <w:start w:val="1"/>
      <w:numFmt w:val="decimal"/>
      <w:lvlText w:val="."/>
      <w:lvlJc w:val="left"/>
    </w:lvl>
    <w:lvl w:ilvl="2" w:tplc="FFFFFFFF">
      <w:start w:val="1"/>
      <w:numFmt w:val="decimal"/>
      <w:lvlText w:val="."/>
      <w:lvlJc w:val="left"/>
    </w:lvl>
    <w:lvl w:ilvl="3" w:tplc="FFFFFFFF">
      <w:start w:val="1"/>
      <w:numFmt w:val="decimal"/>
      <w:lvlText w:val="."/>
      <w:lvlJc w:val="left"/>
    </w:lvl>
    <w:lvl w:ilvl="4" w:tplc="FFFFFFFF">
      <w:start w:val="1"/>
      <w:numFmt w:val="decimal"/>
      <w:lvlText w:val="."/>
      <w:lvlJc w:val="left"/>
    </w:lvl>
    <w:lvl w:ilvl="5" w:tplc="FFFFFFFF">
      <w:start w:val="1"/>
      <w:numFmt w:val="decimal"/>
      <w:lvlText w:val="."/>
      <w:lvlJc w:val="left"/>
    </w:lvl>
    <w:lvl w:ilvl="6" w:tplc="FFFFFFFF">
      <w:start w:val="1"/>
      <w:numFmt w:val="decimal"/>
      <w:lvlText w:val="."/>
      <w:lvlJc w:val="left"/>
    </w:lvl>
    <w:lvl w:ilvl="7" w:tplc="FFFFFFFF">
      <w:start w:val="1"/>
      <w:numFmt w:val="decimal"/>
      <w:lvlText w:val="."/>
      <w:lvlJc w:val="left"/>
    </w:lvl>
    <w:lvl w:ilvl="8" w:tplc="FFFFFFFF">
      <w:start w:val="1"/>
      <w:numFmt w:val="decimal"/>
      <w:lvlText w:val="."/>
      <w:lvlJc w:val="left"/>
    </w:lvl>
  </w:abstractNum>
  <w:abstractNum w:abstractNumId="7">
    <w:nsid w:val="FFFFFF7F"/>
    <w:multiLevelType w:val="hybridMultilevel"/>
    <w:tmpl w:val="FFFFFF7F"/>
    <w:lvl w:ilvl="0" w:tplc="FFFFFFF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FFFFFFFF">
      <w:start w:val="1"/>
      <w:numFmt w:val="decimal"/>
      <w:lvlText w:val="."/>
      <w:lvlJc w:val="left"/>
    </w:lvl>
    <w:lvl w:ilvl="2" w:tplc="FFFFFFFF">
      <w:start w:val="1"/>
      <w:numFmt w:val="decimal"/>
      <w:lvlText w:val="."/>
      <w:lvlJc w:val="left"/>
    </w:lvl>
    <w:lvl w:ilvl="3" w:tplc="FFFFFFFF">
      <w:start w:val="1"/>
      <w:numFmt w:val="decimal"/>
      <w:lvlText w:val="."/>
      <w:lvlJc w:val="left"/>
    </w:lvl>
    <w:lvl w:ilvl="4" w:tplc="FFFFFFFF">
      <w:start w:val="1"/>
      <w:numFmt w:val="decimal"/>
      <w:lvlText w:val="."/>
      <w:lvlJc w:val="left"/>
    </w:lvl>
    <w:lvl w:ilvl="5" w:tplc="FFFFFFFF">
      <w:start w:val="1"/>
      <w:numFmt w:val="decimal"/>
      <w:lvlText w:val="."/>
      <w:lvlJc w:val="left"/>
    </w:lvl>
    <w:lvl w:ilvl="6" w:tplc="FFFFFFFF">
      <w:start w:val="1"/>
      <w:numFmt w:val="decimal"/>
      <w:lvlText w:val="."/>
      <w:lvlJc w:val="left"/>
    </w:lvl>
    <w:lvl w:ilvl="7" w:tplc="FFFFFFFF">
      <w:start w:val="1"/>
      <w:numFmt w:val="decimal"/>
      <w:lvlText w:val="."/>
      <w:lvlJc w:val="left"/>
    </w:lvl>
    <w:lvl w:ilvl="8" w:tplc="FFFFFFFF">
      <w:start w:val="1"/>
      <w:numFmt w:val="decimal"/>
      <w:lvlText w:val="."/>
      <w:lvlJc w:val="left"/>
    </w:lvl>
  </w:abstractNum>
  <w:abstractNum w:abstractNumId="8">
    <w:nsid w:val="FFFFFF80"/>
    <w:multiLevelType w:val="hybridMultilevel"/>
    <w:tmpl w:val="FFFFFF80"/>
    <w:lvl w:ilvl="0" w:tplc="FFFFFFFF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eastAsia="SimSun" w:hAnsi="Symbol"/>
      </w:rPr>
    </w:lvl>
    <w:lvl w:ilvl="1" w:tplc="FFFFFFFF">
      <w:start w:val="1"/>
      <w:numFmt w:val="decimal"/>
      <w:lvlText w:val=""/>
      <w:lvlJc w:val="left"/>
    </w:lvl>
    <w:lvl w:ilvl="2" w:tplc="FFFFFFFF">
      <w:start w:val="1"/>
      <w:numFmt w:val="decimal"/>
      <w:lvlText w:val=""/>
      <w:lvlJc w:val="left"/>
    </w:lvl>
    <w:lvl w:ilvl="3" w:tplc="FFFFFFFF">
      <w:start w:val="1"/>
      <w:numFmt w:val="decimal"/>
      <w:lvlText w:val=""/>
      <w:lvlJc w:val="left"/>
    </w:lvl>
    <w:lvl w:ilvl="4" w:tplc="FFFFFFFF">
      <w:start w:val="1"/>
      <w:numFmt w:val="decimal"/>
      <w:lvlText w:val=""/>
      <w:lvlJc w:val="left"/>
    </w:lvl>
    <w:lvl w:ilvl="5" w:tplc="FFFFFFFF">
      <w:start w:val="1"/>
      <w:numFmt w:val="decimal"/>
      <w:lvlText w:val=""/>
      <w:lvlJc w:val="left"/>
    </w:lvl>
    <w:lvl w:ilvl="6" w:tplc="FFFFFFFF">
      <w:start w:val="1"/>
      <w:numFmt w:val="decimal"/>
      <w:lvlText w:val=""/>
      <w:lvlJc w:val="left"/>
    </w:lvl>
    <w:lvl w:ilvl="7" w:tplc="FFFFFFFF">
      <w:start w:val="1"/>
      <w:numFmt w:val="decimal"/>
      <w:lvlText w:val=""/>
      <w:lvlJc w:val="left"/>
    </w:lvl>
    <w:lvl w:ilvl="8" w:tplc="FFFFFFFF">
      <w:start w:val="1"/>
      <w:numFmt w:val="decimal"/>
      <w:lvlText w:val=""/>
      <w:lvlJc w:val="left"/>
    </w:lvl>
  </w:abstractNum>
  <w:abstractNum w:abstractNumId="9">
    <w:nsid w:val="FFFFFF81"/>
    <w:multiLevelType w:val="hybridMultilevel"/>
    <w:tmpl w:val="FFFFFF81"/>
    <w:lvl w:ilvl="0" w:tplc="FFFFFFFF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eastAsia="SimSun" w:hAnsi="Symbol"/>
      </w:rPr>
    </w:lvl>
    <w:lvl w:ilvl="1" w:tplc="FFFFFFFF">
      <w:start w:val="1"/>
      <w:numFmt w:val="decimal"/>
      <w:lvlText w:val=""/>
      <w:lvlJc w:val="left"/>
    </w:lvl>
    <w:lvl w:ilvl="2" w:tplc="FFFFFFFF">
      <w:start w:val="1"/>
      <w:numFmt w:val="decimal"/>
      <w:lvlText w:val=""/>
      <w:lvlJc w:val="left"/>
    </w:lvl>
    <w:lvl w:ilvl="3" w:tplc="FFFFFFFF">
      <w:start w:val="1"/>
      <w:numFmt w:val="decimal"/>
      <w:lvlText w:val=""/>
      <w:lvlJc w:val="left"/>
    </w:lvl>
    <w:lvl w:ilvl="4" w:tplc="FFFFFFFF">
      <w:start w:val="1"/>
      <w:numFmt w:val="decimal"/>
      <w:lvlText w:val=""/>
      <w:lvlJc w:val="left"/>
    </w:lvl>
    <w:lvl w:ilvl="5" w:tplc="FFFFFFFF">
      <w:start w:val="1"/>
      <w:numFmt w:val="decimal"/>
      <w:lvlText w:val=""/>
      <w:lvlJc w:val="left"/>
    </w:lvl>
    <w:lvl w:ilvl="6" w:tplc="FFFFFFFF">
      <w:start w:val="1"/>
      <w:numFmt w:val="decimal"/>
      <w:lvlText w:val=""/>
      <w:lvlJc w:val="left"/>
    </w:lvl>
    <w:lvl w:ilvl="7" w:tplc="FFFFFFFF">
      <w:start w:val="1"/>
      <w:numFmt w:val="decimal"/>
      <w:lvlText w:val=""/>
      <w:lvlJc w:val="left"/>
    </w:lvl>
    <w:lvl w:ilvl="8" w:tplc="FFFFFFFF">
      <w:start w:val="1"/>
      <w:numFmt w:val="decimal"/>
      <w:lvlText w:val=""/>
      <w:lvlJc w:val="left"/>
    </w:lvl>
  </w:abstractNum>
  <w:abstractNum w:abstractNumId="10">
    <w:nsid w:val="FFFFFF82"/>
    <w:multiLevelType w:val="hybridMultilevel"/>
    <w:tmpl w:val="FFFFFF82"/>
    <w:lvl w:ilvl="0" w:tplc="FFFFFFFF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eastAsia="SimSun" w:hAnsi="Symbol"/>
      </w:rPr>
    </w:lvl>
    <w:lvl w:ilvl="1" w:tplc="FFFFFFFF">
      <w:start w:val="1"/>
      <w:numFmt w:val="decimal"/>
      <w:lvlText w:val=""/>
      <w:lvlJc w:val="left"/>
    </w:lvl>
    <w:lvl w:ilvl="2" w:tplc="FFFFFFFF">
      <w:start w:val="1"/>
      <w:numFmt w:val="decimal"/>
      <w:lvlText w:val=""/>
      <w:lvlJc w:val="left"/>
    </w:lvl>
    <w:lvl w:ilvl="3" w:tplc="FFFFFFFF">
      <w:start w:val="1"/>
      <w:numFmt w:val="decimal"/>
      <w:lvlText w:val=""/>
      <w:lvlJc w:val="left"/>
    </w:lvl>
    <w:lvl w:ilvl="4" w:tplc="FFFFFFFF">
      <w:start w:val="1"/>
      <w:numFmt w:val="decimal"/>
      <w:lvlText w:val=""/>
      <w:lvlJc w:val="left"/>
    </w:lvl>
    <w:lvl w:ilvl="5" w:tplc="FFFFFFFF">
      <w:start w:val="1"/>
      <w:numFmt w:val="decimal"/>
      <w:lvlText w:val=""/>
      <w:lvlJc w:val="left"/>
    </w:lvl>
    <w:lvl w:ilvl="6" w:tplc="FFFFFFFF">
      <w:start w:val="1"/>
      <w:numFmt w:val="decimal"/>
      <w:lvlText w:val=""/>
      <w:lvlJc w:val="left"/>
    </w:lvl>
    <w:lvl w:ilvl="7" w:tplc="FFFFFFFF">
      <w:start w:val="1"/>
      <w:numFmt w:val="decimal"/>
      <w:lvlText w:val=""/>
      <w:lvlJc w:val="left"/>
    </w:lvl>
    <w:lvl w:ilvl="8" w:tplc="FFFFFFFF">
      <w:start w:val="1"/>
      <w:numFmt w:val="decimal"/>
      <w:lvlText w:val=""/>
      <w:lvlJc w:val="left"/>
    </w:lvl>
  </w:abstractNum>
  <w:abstractNum w:abstractNumId="11">
    <w:nsid w:val="FFFFFF83"/>
    <w:multiLevelType w:val="hybridMultilevel"/>
    <w:tmpl w:val="FFFFFF83"/>
    <w:lvl w:ilvl="0" w:tplc="FFFFFFFF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eastAsia="SimSun" w:hAnsi="Symbol"/>
      </w:rPr>
    </w:lvl>
    <w:lvl w:ilvl="1" w:tplc="FFFFFFFF">
      <w:start w:val="1"/>
      <w:numFmt w:val="decimal"/>
      <w:lvlText w:val=""/>
      <w:lvlJc w:val="left"/>
    </w:lvl>
    <w:lvl w:ilvl="2" w:tplc="FFFFFFFF">
      <w:start w:val="1"/>
      <w:numFmt w:val="decimal"/>
      <w:lvlText w:val=""/>
      <w:lvlJc w:val="left"/>
    </w:lvl>
    <w:lvl w:ilvl="3" w:tplc="FFFFFFFF">
      <w:start w:val="1"/>
      <w:numFmt w:val="decimal"/>
      <w:lvlText w:val=""/>
      <w:lvlJc w:val="left"/>
    </w:lvl>
    <w:lvl w:ilvl="4" w:tplc="FFFFFFFF">
      <w:start w:val="1"/>
      <w:numFmt w:val="decimal"/>
      <w:lvlText w:val=""/>
      <w:lvlJc w:val="left"/>
    </w:lvl>
    <w:lvl w:ilvl="5" w:tplc="FFFFFFFF">
      <w:start w:val="1"/>
      <w:numFmt w:val="decimal"/>
      <w:lvlText w:val=""/>
      <w:lvlJc w:val="left"/>
    </w:lvl>
    <w:lvl w:ilvl="6" w:tplc="FFFFFFFF">
      <w:start w:val="1"/>
      <w:numFmt w:val="decimal"/>
      <w:lvlText w:val=""/>
      <w:lvlJc w:val="left"/>
    </w:lvl>
    <w:lvl w:ilvl="7" w:tplc="FFFFFFFF">
      <w:start w:val="1"/>
      <w:numFmt w:val="decimal"/>
      <w:lvlText w:val=""/>
      <w:lvlJc w:val="left"/>
    </w:lvl>
    <w:lvl w:ilvl="8" w:tplc="FFFFFFFF">
      <w:start w:val="1"/>
      <w:numFmt w:val="decimal"/>
      <w:lvlText w:val=""/>
      <w:lvlJc w:val="left"/>
    </w:lvl>
  </w:abstractNum>
  <w:abstractNum w:abstractNumId="12">
    <w:nsid w:val="FFFFFF88"/>
    <w:multiLevelType w:val="hybridMultilevel"/>
    <w:tmpl w:val="FFFFFF8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."/>
      <w:lvlJc w:val="left"/>
    </w:lvl>
    <w:lvl w:ilvl="2" w:tplc="FFFFFFFF">
      <w:start w:val="1"/>
      <w:numFmt w:val="decimal"/>
      <w:lvlText w:val="."/>
      <w:lvlJc w:val="left"/>
    </w:lvl>
    <w:lvl w:ilvl="3" w:tplc="FFFFFFFF">
      <w:start w:val="1"/>
      <w:numFmt w:val="decimal"/>
      <w:lvlText w:val="."/>
      <w:lvlJc w:val="left"/>
    </w:lvl>
    <w:lvl w:ilvl="4" w:tplc="FFFFFFFF">
      <w:start w:val="1"/>
      <w:numFmt w:val="decimal"/>
      <w:lvlText w:val="."/>
      <w:lvlJc w:val="left"/>
    </w:lvl>
    <w:lvl w:ilvl="5" w:tplc="FFFFFFFF">
      <w:start w:val="1"/>
      <w:numFmt w:val="decimal"/>
      <w:lvlText w:val="."/>
      <w:lvlJc w:val="left"/>
    </w:lvl>
    <w:lvl w:ilvl="6" w:tplc="FFFFFFFF">
      <w:start w:val="1"/>
      <w:numFmt w:val="decimal"/>
      <w:lvlText w:val="."/>
      <w:lvlJc w:val="left"/>
    </w:lvl>
    <w:lvl w:ilvl="7" w:tplc="FFFFFFFF">
      <w:start w:val="1"/>
      <w:numFmt w:val="decimal"/>
      <w:lvlText w:val="."/>
      <w:lvlJc w:val="left"/>
    </w:lvl>
    <w:lvl w:ilvl="8" w:tplc="FFFFFFFF">
      <w:start w:val="1"/>
      <w:numFmt w:val="decimal"/>
      <w:lvlText w:val="."/>
      <w:lvlJc w:val="left"/>
    </w:lvl>
  </w:abstractNum>
  <w:abstractNum w:abstractNumId="13">
    <w:nsid w:val="FFFFFF89"/>
    <w:multiLevelType w:val="hybridMultilevel"/>
    <w:tmpl w:val="FFFFFF89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imSun" w:hAnsi="Symbol"/>
      </w:rPr>
    </w:lvl>
    <w:lvl w:ilvl="1" w:tplc="FFFFFFFF">
      <w:start w:val="1"/>
      <w:numFmt w:val="decimal"/>
      <w:lvlText w:val=""/>
      <w:lvlJc w:val="left"/>
    </w:lvl>
    <w:lvl w:ilvl="2" w:tplc="FFFFFFFF">
      <w:start w:val="1"/>
      <w:numFmt w:val="decimal"/>
      <w:lvlText w:val=""/>
      <w:lvlJc w:val="left"/>
    </w:lvl>
    <w:lvl w:ilvl="3" w:tplc="FFFFFFFF">
      <w:start w:val="1"/>
      <w:numFmt w:val="decimal"/>
      <w:lvlText w:val=""/>
      <w:lvlJc w:val="left"/>
    </w:lvl>
    <w:lvl w:ilvl="4" w:tplc="FFFFFFFF">
      <w:start w:val="1"/>
      <w:numFmt w:val="decimal"/>
      <w:lvlText w:val=""/>
      <w:lvlJc w:val="left"/>
    </w:lvl>
    <w:lvl w:ilvl="5" w:tplc="FFFFFFFF">
      <w:start w:val="1"/>
      <w:numFmt w:val="decimal"/>
      <w:lvlText w:val=""/>
      <w:lvlJc w:val="left"/>
    </w:lvl>
    <w:lvl w:ilvl="6" w:tplc="FFFFFFFF">
      <w:start w:val="1"/>
      <w:numFmt w:val="decimal"/>
      <w:lvlText w:val=""/>
      <w:lvlJc w:val="left"/>
    </w:lvl>
    <w:lvl w:ilvl="7" w:tplc="FFFFFFFF">
      <w:start w:val="1"/>
      <w:numFmt w:val="decimal"/>
      <w:lvlText w:val=""/>
      <w:lvlJc w:val="left"/>
    </w:lvl>
    <w:lvl w:ilvl="8" w:tplc="FFFFFFFF">
      <w:start w:val="1"/>
      <w:numFmt w:val="decimal"/>
      <w:lvlText w:val=""/>
      <w:lvlJc w:val="left"/>
    </w:lvl>
  </w:abstractNum>
  <w:abstractNum w:abstractNumId="14">
    <w:nsid w:val="0918A1A3"/>
    <w:multiLevelType w:val="singleLevel"/>
    <w:tmpl w:val="0918A1A3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15">
    <w:nsid w:val="0C25C66D"/>
    <w:multiLevelType w:val="singleLevel"/>
    <w:tmpl w:val="0C25C66D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abstractNum w:abstractNumId="16">
    <w:nsid w:val="12EB9849"/>
    <w:multiLevelType w:val="singleLevel"/>
    <w:tmpl w:val="12EB9849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17">
    <w:nsid w:val="2E4D68CF"/>
    <w:multiLevelType w:val="singleLevel"/>
    <w:tmpl w:val="2E4D68CF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abstractNum w:abstractNumId="18">
    <w:nsid w:val="644396D2"/>
    <w:multiLevelType w:val="singleLevel"/>
    <w:tmpl w:val="644396D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9">
    <w:nsid w:val="67987C51"/>
    <w:multiLevelType w:val="singleLevel"/>
    <w:tmpl w:val="67987C51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abstractNum w:abstractNumId="20">
    <w:nsid w:val="7A1199E7"/>
    <w:multiLevelType w:val="hybridMultilevel"/>
    <w:tmpl w:val="7A1199E7"/>
    <w:lvl w:ilvl="0" w:tplc="FFFFFFFF">
      <w:start w:val="1"/>
      <w:numFmt w:val="decimal"/>
      <w:suff w:val="space"/>
      <w:lvlText w:val="%1."/>
      <w:lvlJc w:val="left"/>
      <w:rPr>
        <w:rFonts w:cs="Times New Roman"/>
      </w:rPr>
    </w:lvl>
    <w:lvl w:ilvl="1" w:tplc="FFFFFFFF">
      <w:start w:val="1"/>
      <w:numFmt w:val="decimal"/>
      <w:lvlText w:val="."/>
      <w:lvlJc w:val="left"/>
    </w:lvl>
    <w:lvl w:ilvl="2" w:tplc="FFFFFFFF">
      <w:start w:val="1"/>
      <w:numFmt w:val="decimal"/>
      <w:lvlText w:val="."/>
      <w:lvlJc w:val="left"/>
    </w:lvl>
    <w:lvl w:ilvl="3" w:tplc="FFFFFFFF">
      <w:start w:val="1"/>
      <w:numFmt w:val="decimal"/>
      <w:lvlText w:val="."/>
      <w:lvlJc w:val="left"/>
    </w:lvl>
    <w:lvl w:ilvl="4" w:tplc="FFFFFFFF">
      <w:start w:val="1"/>
      <w:numFmt w:val="decimal"/>
      <w:lvlText w:val="."/>
      <w:lvlJc w:val="left"/>
    </w:lvl>
    <w:lvl w:ilvl="5" w:tplc="FFFFFFFF">
      <w:start w:val="1"/>
      <w:numFmt w:val="decimal"/>
      <w:lvlText w:val="."/>
      <w:lvlJc w:val="left"/>
    </w:lvl>
    <w:lvl w:ilvl="6" w:tplc="FFFFFFFF">
      <w:start w:val="1"/>
      <w:numFmt w:val="decimal"/>
      <w:lvlText w:val="."/>
      <w:lvlJc w:val="left"/>
    </w:lvl>
    <w:lvl w:ilvl="7" w:tplc="FFFFFFFF">
      <w:start w:val="1"/>
      <w:numFmt w:val="decimal"/>
      <w:lvlText w:val="."/>
      <w:lvlJc w:val="left"/>
    </w:lvl>
    <w:lvl w:ilvl="8" w:tplc="FFFFFFFF">
      <w:start w:val="1"/>
      <w:numFmt w:val="decimal"/>
      <w:lvlText w:val="."/>
      <w:lvlJc w:val="left"/>
    </w:lvl>
  </w:abstractNum>
  <w:num w:numId="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20"/>
  <w:drawingGridHorizontalSpacing w:val="120"/>
  <w:drawingGridVerticalSpacing w:val="120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84"/>
    <w:rsid w:val="00000000"/>
    <w:rsid w:val="00A2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1" w:count="267">
    <w:lsdException w:name="Normal" w:semiHidden="0" w:uiPriority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0"/>
    <w:lsdException w:name="footer" w:semiHidden="0" w:qFormat="0"/>
    <w:lsdException w:name="caption" w:uiPriority="35"/>
    <w:lsdException w:name="Title" w:semiHidden="0" w:uiPriority="10" w:unhideWhenUsed="0"/>
    <w:lsdException w:name="Default Paragraph Font" w:semiHidden="0" w:uiPriority="1" w:qFormat="0"/>
    <w:lsdException w:name="Body Text" w:semiHidden="0" w:qFormat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HTML Top of Form" w:qFormat="0"/>
    <w:lsdException w:name="HTML Bottom of Form" w:qFormat="0"/>
    <w:lsdException w:name="Normal Table" w:uiPriority="0"/>
    <w:lsdException w:name="No List" w:qFormat="0"/>
    <w:lsdException w:name="Outline List 1" w:qFormat="0"/>
    <w:lsdException w:name="Outline List 2" w:qFormat="0"/>
    <w:lsdException w:name="Outline List 3" w:qFormat="0"/>
    <w:lsdException w:name="Table Grid" w:uiPriority="39"/>
    <w:lsdException w:name="Placeholder Text" w:qFormat="0"/>
    <w:lsdException w:name="No Spacing" w:semiHidden="0" w:unhideWhenUsed="0"/>
    <w:lsdException w:name="Light Shading" w:qFormat="0"/>
    <w:lsdException w:name="Light List" w:qFormat="0"/>
    <w:lsdException w:name="Light Grid" w:qFormat="0"/>
    <w:lsdException w:name="Medium Shading 1" w:qFormat="0"/>
    <w:lsdException w:name="Medium Shading 2" w:qFormat="0"/>
    <w:lsdException w:name="Medium List 1" w:qFormat="0"/>
    <w:lsdException w:name="Medium List 2" w:qFormat="0"/>
    <w:lsdException w:name="Medium Grid 1" w:qFormat="0"/>
    <w:lsdException w:name="Medium Grid 2" w:qFormat="0"/>
    <w:lsdException w:name="Medium Grid 3" w:qFormat="0"/>
    <w:lsdException w:name="Dark List" w:qFormat="0"/>
    <w:lsdException w:name="Colorful Shading" w:qFormat="0"/>
    <w:lsdException w:name="Colorful List" w:qFormat="0"/>
    <w:lsdException w:name="Colorful Grid" w:qFormat="0"/>
    <w:lsdException w:name="Light Shading Accent 1" w:qFormat="0"/>
    <w:lsdException w:name="Light List Accent 1" w:qFormat="0"/>
    <w:lsdException w:name="Light Grid Accent 1" w:qFormat="0"/>
    <w:lsdException w:name="Medium Shading 1 Accent 1" w:qFormat="0"/>
    <w:lsdException w:name="Medium Shading 2 Accent 1" w:qFormat="0"/>
    <w:lsdException w:name="Medium List 1 Accent 1" w:qFormat="0"/>
    <w:lsdException w:name="Revision" w:qFormat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qFormat="0"/>
    <w:lsdException w:name="Medium Grid 1 Accent 1" w:qFormat="0"/>
    <w:lsdException w:name="Medium Grid 2 Accent 1" w:qFormat="0"/>
    <w:lsdException w:name="Medium Grid 3 Accent 1" w:qFormat="0"/>
    <w:lsdException w:name="Dark List Accent 1" w:qFormat="0"/>
    <w:lsdException w:name="Colorful Shading Accent 1" w:qFormat="0"/>
    <w:lsdException w:name="Colorful List Accent 1" w:qFormat="0"/>
    <w:lsdException w:name="Colorful Grid Accent 1" w:qFormat="0"/>
    <w:lsdException w:name="Light Shading Accent 2" w:qFormat="0"/>
    <w:lsdException w:name="Light List Accent 2" w:qFormat="0"/>
    <w:lsdException w:name="Light Grid Accent 2" w:qFormat="0"/>
    <w:lsdException w:name="Medium Shading 1 Accent 2" w:qFormat="0"/>
    <w:lsdException w:name="Medium Shading 2 Accent 2" w:qFormat="0"/>
    <w:lsdException w:name="Medium List 1 Accent 2" w:qFormat="0"/>
    <w:lsdException w:name="Medium List 2 Accent 2" w:qFormat="0"/>
    <w:lsdException w:name="Medium Grid 1 Accent 2" w:qFormat="0"/>
    <w:lsdException w:name="Medium Grid 2 Accent 2" w:qFormat="0"/>
    <w:lsdException w:name="Medium Grid 3 Accent 2" w:qFormat="0"/>
    <w:lsdException w:name="Dark List Accent 2" w:qFormat="0"/>
    <w:lsdException w:name="Colorful Shading Accent 2" w:qFormat="0"/>
    <w:lsdException w:name="Colorful List Accent 2" w:qFormat="0"/>
    <w:lsdException w:name="Colorful Grid Accent 2" w:qFormat="0"/>
    <w:lsdException w:name="Light Shading Accent 3" w:qFormat="0"/>
    <w:lsdException w:name="Light List Accent 3" w:qFormat="0"/>
    <w:lsdException w:name="Light Grid Accent 3" w:qFormat="0"/>
    <w:lsdException w:name="Medium Shading 1 Accent 3" w:qFormat="0"/>
    <w:lsdException w:name="Medium Shading 2 Accent 3" w:qFormat="0"/>
    <w:lsdException w:name="Medium List 1 Accent 3" w:qFormat="0"/>
    <w:lsdException w:name="Medium List 2 Accent 3" w:qFormat="0"/>
    <w:lsdException w:name="Medium Grid 1 Accent 3" w:qFormat="0"/>
    <w:lsdException w:name="Medium Grid 2 Accent 3" w:qFormat="0"/>
    <w:lsdException w:name="Medium Grid 3 Accent 3" w:qFormat="0"/>
    <w:lsdException w:name="Dark List Accent 3" w:qFormat="0"/>
    <w:lsdException w:name="Colorful Shading Accent 3" w:qFormat="0"/>
    <w:lsdException w:name="Colorful List Accent 3" w:qFormat="0"/>
    <w:lsdException w:name="Colorful Grid Accent 3" w:qFormat="0"/>
    <w:lsdException w:name="Light Shading Accent 4" w:qFormat="0"/>
    <w:lsdException w:name="Light List Accent 4" w:qFormat="0"/>
    <w:lsdException w:name="Light Grid Accent 4" w:qFormat="0"/>
    <w:lsdException w:name="Medium Shading 1 Accent 4" w:qFormat="0"/>
    <w:lsdException w:name="Medium Shading 2 Accent 4" w:qFormat="0"/>
    <w:lsdException w:name="Medium List 1 Accent 4" w:qFormat="0"/>
    <w:lsdException w:name="Medium List 2 Accent 4" w:qFormat="0"/>
    <w:lsdException w:name="Medium Grid 1 Accent 4" w:qFormat="0"/>
    <w:lsdException w:name="Medium Grid 2 Accent 4" w:qFormat="0"/>
    <w:lsdException w:name="Medium Grid 3 Accent 4" w:qFormat="0"/>
    <w:lsdException w:name="Dark List Accent 4" w:qFormat="0"/>
    <w:lsdException w:name="Colorful Shading Accent 4" w:qFormat="0"/>
    <w:lsdException w:name="Colorful List Accent 4" w:qFormat="0"/>
    <w:lsdException w:name="Colorful Grid Accent 4" w:qFormat="0"/>
    <w:lsdException w:name="Light Shading Accent 5" w:qFormat="0"/>
    <w:lsdException w:name="Light List Accent 5" w:qFormat="0"/>
    <w:lsdException w:name="Light Grid Accent 5" w:qFormat="0"/>
    <w:lsdException w:name="Medium Shading 1 Accent 5" w:qFormat="0"/>
    <w:lsdException w:name="Medium Shading 2 Accent 5" w:qFormat="0"/>
    <w:lsdException w:name="Medium List 1 Accent 5" w:qFormat="0"/>
    <w:lsdException w:name="Medium List 2 Accent 5" w:qFormat="0"/>
    <w:lsdException w:name="Medium Grid 1 Accent 5" w:qFormat="0"/>
    <w:lsdException w:name="Medium Grid 2 Accent 5" w:qFormat="0"/>
    <w:lsdException w:name="Medium Grid 3 Accent 5" w:qFormat="0"/>
    <w:lsdException w:name="Dark List Accent 5" w:qFormat="0"/>
    <w:lsdException w:name="Colorful Shading Accent 5" w:qFormat="0"/>
    <w:lsdException w:name="Colorful List Accent 5" w:qFormat="0"/>
    <w:lsdException w:name="Colorful Grid Accent 5" w:qFormat="0"/>
    <w:lsdException w:name="Light Shading Accent 6" w:qFormat="0"/>
    <w:lsdException w:name="Light List Accent 6" w:qFormat="0"/>
    <w:lsdException w:name="Light Grid Accent 6" w:qFormat="0"/>
    <w:lsdException w:name="Medium Shading 1 Accent 6" w:qFormat="0"/>
    <w:lsdException w:name="Medium Shading 2 Accent 6" w:qFormat="0"/>
    <w:lsdException w:name="Medium List 1 Accent 6" w:qFormat="0"/>
    <w:lsdException w:name="Medium List 2 Accent 6" w:qFormat="0"/>
    <w:lsdException w:name="Medium Grid 1 Accent 6" w:qFormat="0"/>
    <w:lsdException w:name="Medium Grid 2 Accent 6" w:qFormat="0"/>
    <w:lsdException w:name="Medium Grid 3 Accent 6" w:qFormat="0"/>
    <w:lsdException w:name="Dark List Accent 6" w:qFormat="0"/>
    <w:lsdException w:name="Colorful Shading Accent 6" w:qFormat="0"/>
    <w:lsdException w:name="Colorful List Accent 6" w:qFormat="0"/>
    <w:lsdException w:name="Colorful Grid Accent 6" w:qFormat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unhideWhenUsed/>
    <w:locked/>
    <w:rPr>
      <w:rFonts w:eastAsia="Times New Roman" w:hAnsi="Calibri Light"/>
      <w:b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unhideWhenUsed/>
    <w:locked/>
    <w:rPr>
      <w:rFonts w:eastAsia="Times New Roman" w:hAnsi="Calibri Light"/>
      <w:b/>
      <w:i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unhideWhenUsed/>
    <w:locked/>
    <w:rPr>
      <w:rFonts w:eastAsia="Times New Roman" w:hAnsi="Calibri Light"/>
      <w:b/>
      <w:sz w:val="26"/>
      <w:szCs w:val="26"/>
    </w:rPr>
  </w:style>
  <w:style w:type="character" w:customStyle="1" w:styleId="a3">
    <w:name w:val="Нижний колонтитул Знак"/>
    <w:basedOn w:val="a0"/>
    <w:link w:val="a4"/>
    <w:uiPriority w:val="99"/>
    <w:unhideWhenUsed/>
    <w:locked/>
    <w:rPr>
      <w:rFonts w:ascii="Times New Roman CYR" w:cs="Times New Roman CYR"/>
    </w:rPr>
  </w:style>
  <w:style w:type="character" w:customStyle="1" w:styleId="11">
    <w:name w:val="Верхний колонтитул Знак1"/>
    <w:basedOn w:val="a0"/>
    <w:uiPriority w:val="99"/>
    <w:unhideWhenUsed/>
    <w:rPr>
      <w:rFonts w:eastAsia="Times New Roman" w:hAnsi="Times New Roman CYR" w:cs="Times New Roman CYR"/>
    </w:rPr>
  </w:style>
  <w:style w:type="character" w:customStyle="1" w:styleId="a5">
    <w:name w:val="Верхний колонтитул Знак"/>
    <w:basedOn w:val="a0"/>
    <w:link w:val="a6"/>
    <w:uiPriority w:val="99"/>
    <w:unhideWhenUsed/>
    <w:locked/>
    <w:rPr>
      <w:rFonts w:ascii="Times New Roman CYR" w:cs="Times New Roman CYR"/>
    </w:rPr>
  </w:style>
  <w:style w:type="character" w:customStyle="1" w:styleId="a7">
    <w:name w:val="Цветовое выделение для Текст"/>
    <w:uiPriority w:val="99"/>
    <w:unhideWhenUsed/>
    <w:rPr>
      <w:rFonts w:ascii="Times New Roman CYR"/>
    </w:rPr>
  </w:style>
  <w:style w:type="character" w:customStyle="1" w:styleId="a8">
    <w:name w:val="Гипертекстовая ссылка"/>
    <w:basedOn w:val="a9"/>
    <w:uiPriority w:val="99"/>
    <w:unhideWhenUsed/>
    <w:rPr>
      <w:b/>
    </w:rPr>
  </w:style>
  <w:style w:type="character" w:customStyle="1" w:styleId="a9">
    <w:name w:val="Цветовое выделение"/>
    <w:uiPriority w:val="99"/>
    <w:unhideWhenUsed/>
    <w:rPr>
      <w:b/>
    </w:rPr>
  </w:style>
  <w:style w:type="character" w:customStyle="1" w:styleId="aa">
    <w:name w:val="Основной текст Знак"/>
    <w:basedOn w:val="a0"/>
    <w:link w:val="ab"/>
    <w:uiPriority w:val="99"/>
    <w:unhideWhenUsed/>
    <w:locked/>
    <w:rPr>
      <w:rFonts w:ascii="Microsoft Sans Serif" w:cs="Microsoft Sans Serif"/>
    </w:rPr>
  </w:style>
  <w:style w:type="character" w:customStyle="1" w:styleId="12">
    <w:name w:val="Основной текст Знак1"/>
    <w:basedOn w:val="a0"/>
    <w:uiPriority w:val="99"/>
    <w:unhideWhenUsed/>
    <w:rPr>
      <w:rFonts w:eastAsia="Times New Roman" w:hAnsi="Times New Roman CYR" w:cs="Times New Roman CYR"/>
    </w:rPr>
  </w:style>
  <w:style w:type="character" w:customStyle="1" w:styleId="13">
    <w:name w:val="Нижний колонтитул Знак1"/>
    <w:basedOn w:val="a0"/>
    <w:uiPriority w:val="99"/>
    <w:unhideWhenUsed/>
    <w:rPr>
      <w:rFonts w:eastAsia="Times New Roman" w:hAnsi="Times New Roman CYR" w:cs="Times New Roman CYR"/>
    </w:rPr>
  </w:style>
  <w:style w:type="paragraph" w:styleId="a6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21">
    <w:name w:val="Верхний колонтитул Знак2"/>
    <w:basedOn w:val="a0"/>
    <w:uiPriority w:val="99"/>
    <w:semiHidden/>
    <w:rPr>
      <w:rFonts w:eastAsia="Times New Roman" w:hAnsi="Times New Roman CYR" w:cs="Times New Roman CYR"/>
      <w:sz w:val="24"/>
      <w:szCs w:val="24"/>
    </w:rPr>
  </w:style>
  <w:style w:type="paragraph" w:styleId="ab">
    <w:name w:val="Body Text"/>
    <w:basedOn w:val="a"/>
    <w:link w:val="aa"/>
    <w:uiPriority w:val="99"/>
    <w:unhideWhenUsed/>
    <w:pPr>
      <w:spacing w:after="120"/>
      <w:ind w:firstLine="0"/>
      <w:jc w:val="left"/>
    </w:pPr>
    <w:rPr>
      <w:rFonts w:hAnsi="Microsoft Sans Serif" w:cs="Times New Roman"/>
    </w:rPr>
  </w:style>
  <w:style w:type="character" w:customStyle="1" w:styleId="22">
    <w:name w:val="Основной текст Знак2"/>
    <w:basedOn w:val="a0"/>
    <w:uiPriority w:val="99"/>
    <w:semiHidden/>
    <w:rPr>
      <w:rFonts w:eastAsia="Times New Roman" w:hAnsi="Times New Roman CYR" w:cs="Times New Roman CYR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unhideWhenUsed/>
    <w:pPr>
      <w:ind w:firstLine="0"/>
    </w:pPr>
  </w:style>
  <w:style w:type="paragraph" w:styleId="a4">
    <w:name w:val="footer"/>
    <w:basedOn w:val="a"/>
    <w:link w:val="a3"/>
    <w:uiPriority w:val="99"/>
    <w:unhideWhenUsed/>
    <w:pPr>
      <w:tabs>
        <w:tab w:val="center" w:pos="4677"/>
        <w:tab w:val="right" w:pos="9355"/>
      </w:tabs>
    </w:pPr>
  </w:style>
  <w:style w:type="character" w:customStyle="1" w:styleId="23">
    <w:name w:val="Нижний колонтитул Знак2"/>
    <w:basedOn w:val="a0"/>
    <w:uiPriority w:val="99"/>
    <w:semiHidden/>
    <w:rPr>
      <w:rFonts w:eastAsia="Times New Roman" w:hAnsi="Times New Roman CYR" w:cs="Times New Roman CYR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unhideWhenUsed/>
    <w:pPr>
      <w:ind w:firstLine="0"/>
      <w:jc w:val="left"/>
    </w:pPr>
  </w:style>
  <w:style w:type="paragraph" w:customStyle="1" w:styleId="HEADERTEXT">
    <w:name w:val=".HEADERTEX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hAnsi="Arial" w:cs="Arial"/>
      <w:sz w:val="20"/>
      <w:szCs w:val="20"/>
    </w:rPr>
  </w:style>
  <w:style w:type="paragraph" w:customStyle="1" w:styleId="FORMATTEXT">
    <w:name w:val=".FORMATTEX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hAnsi="Arial" w:cs="Arial"/>
      <w:sz w:val="20"/>
      <w:szCs w:val="20"/>
    </w:rPr>
  </w:style>
  <w:style w:type="paragraph" w:customStyle="1" w:styleId="-12">
    <w:name w:val="Цветной список - Акцент 12"/>
    <w:basedOn w:val="a"/>
    <w:unhideWhenUsed/>
    <w:pPr>
      <w:autoSpaceDN/>
      <w:adjustRightInd/>
      <w:ind w:left="720" w:firstLine="0"/>
      <w:jc w:val="left"/>
    </w:pPr>
    <w:rPr>
      <w:rFonts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1" w:count="267">
    <w:lsdException w:name="Normal" w:semiHidden="0" w:uiPriority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0"/>
    <w:lsdException w:name="footer" w:semiHidden="0" w:qFormat="0"/>
    <w:lsdException w:name="caption" w:uiPriority="35"/>
    <w:lsdException w:name="Title" w:semiHidden="0" w:uiPriority="10" w:unhideWhenUsed="0"/>
    <w:lsdException w:name="Default Paragraph Font" w:semiHidden="0" w:uiPriority="1" w:qFormat="0"/>
    <w:lsdException w:name="Body Text" w:semiHidden="0" w:qFormat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HTML Top of Form" w:qFormat="0"/>
    <w:lsdException w:name="HTML Bottom of Form" w:qFormat="0"/>
    <w:lsdException w:name="Normal Table" w:uiPriority="0"/>
    <w:lsdException w:name="No List" w:qFormat="0"/>
    <w:lsdException w:name="Outline List 1" w:qFormat="0"/>
    <w:lsdException w:name="Outline List 2" w:qFormat="0"/>
    <w:lsdException w:name="Outline List 3" w:qFormat="0"/>
    <w:lsdException w:name="Table Grid" w:uiPriority="39"/>
    <w:lsdException w:name="Placeholder Text" w:qFormat="0"/>
    <w:lsdException w:name="No Spacing" w:semiHidden="0" w:unhideWhenUsed="0"/>
    <w:lsdException w:name="Light Shading" w:qFormat="0"/>
    <w:lsdException w:name="Light List" w:qFormat="0"/>
    <w:lsdException w:name="Light Grid" w:qFormat="0"/>
    <w:lsdException w:name="Medium Shading 1" w:qFormat="0"/>
    <w:lsdException w:name="Medium Shading 2" w:qFormat="0"/>
    <w:lsdException w:name="Medium List 1" w:qFormat="0"/>
    <w:lsdException w:name="Medium List 2" w:qFormat="0"/>
    <w:lsdException w:name="Medium Grid 1" w:qFormat="0"/>
    <w:lsdException w:name="Medium Grid 2" w:qFormat="0"/>
    <w:lsdException w:name="Medium Grid 3" w:qFormat="0"/>
    <w:lsdException w:name="Dark List" w:qFormat="0"/>
    <w:lsdException w:name="Colorful Shading" w:qFormat="0"/>
    <w:lsdException w:name="Colorful List" w:qFormat="0"/>
    <w:lsdException w:name="Colorful Grid" w:qFormat="0"/>
    <w:lsdException w:name="Light Shading Accent 1" w:qFormat="0"/>
    <w:lsdException w:name="Light List Accent 1" w:qFormat="0"/>
    <w:lsdException w:name="Light Grid Accent 1" w:qFormat="0"/>
    <w:lsdException w:name="Medium Shading 1 Accent 1" w:qFormat="0"/>
    <w:lsdException w:name="Medium Shading 2 Accent 1" w:qFormat="0"/>
    <w:lsdException w:name="Medium List 1 Accent 1" w:qFormat="0"/>
    <w:lsdException w:name="Revision" w:qFormat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qFormat="0"/>
    <w:lsdException w:name="Medium Grid 1 Accent 1" w:qFormat="0"/>
    <w:lsdException w:name="Medium Grid 2 Accent 1" w:qFormat="0"/>
    <w:lsdException w:name="Medium Grid 3 Accent 1" w:qFormat="0"/>
    <w:lsdException w:name="Dark List Accent 1" w:qFormat="0"/>
    <w:lsdException w:name="Colorful Shading Accent 1" w:qFormat="0"/>
    <w:lsdException w:name="Colorful List Accent 1" w:qFormat="0"/>
    <w:lsdException w:name="Colorful Grid Accent 1" w:qFormat="0"/>
    <w:lsdException w:name="Light Shading Accent 2" w:qFormat="0"/>
    <w:lsdException w:name="Light List Accent 2" w:qFormat="0"/>
    <w:lsdException w:name="Light Grid Accent 2" w:qFormat="0"/>
    <w:lsdException w:name="Medium Shading 1 Accent 2" w:qFormat="0"/>
    <w:lsdException w:name="Medium Shading 2 Accent 2" w:qFormat="0"/>
    <w:lsdException w:name="Medium List 1 Accent 2" w:qFormat="0"/>
    <w:lsdException w:name="Medium List 2 Accent 2" w:qFormat="0"/>
    <w:lsdException w:name="Medium Grid 1 Accent 2" w:qFormat="0"/>
    <w:lsdException w:name="Medium Grid 2 Accent 2" w:qFormat="0"/>
    <w:lsdException w:name="Medium Grid 3 Accent 2" w:qFormat="0"/>
    <w:lsdException w:name="Dark List Accent 2" w:qFormat="0"/>
    <w:lsdException w:name="Colorful Shading Accent 2" w:qFormat="0"/>
    <w:lsdException w:name="Colorful List Accent 2" w:qFormat="0"/>
    <w:lsdException w:name="Colorful Grid Accent 2" w:qFormat="0"/>
    <w:lsdException w:name="Light Shading Accent 3" w:qFormat="0"/>
    <w:lsdException w:name="Light List Accent 3" w:qFormat="0"/>
    <w:lsdException w:name="Light Grid Accent 3" w:qFormat="0"/>
    <w:lsdException w:name="Medium Shading 1 Accent 3" w:qFormat="0"/>
    <w:lsdException w:name="Medium Shading 2 Accent 3" w:qFormat="0"/>
    <w:lsdException w:name="Medium List 1 Accent 3" w:qFormat="0"/>
    <w:lsdException w:name="Medium List 2 Accent 3" w:qFormat="0"/>
    <w:lsdException w:name="Medium Grid 1 Accent 3" w:qFormat="0"/>
    <w:lsdException w:name="Medium Grid 2 Accent 3" w:qFormat="0"/>
    <w:lsdException w:name="Medium Grid 3 Accent 3" w:qFormat="0"/>
    <w:lsdException w:name="Dark List Accent 3" w:qFormat="0"/>
    <w:lsdException w:name="Colorful Shading Accent 3" w:qFormat="0"/>
    <w:lsdException w:name="Colorful List Accent 3" w:qFormat="0"/>
    <w:lsdException w:name="Colorful Grid Accent 3" w:qFormat="0"/>
    <w:lsdException w:name="Light Shading Accent 4" w:qFormat="0"/>
    <w:lsdException w:name="Light List Accent 4" w:qFormat="0"/>
    <w:lsdException w:name="Light Grid Accent 4" w:qFormat="0"/>
    <w:lsdException w:name="Medium Shading 1 Accent 4" w:qFormat="0"/>
    <w:lsdException w:name="Medium Shading 2 Accent 4" w:qFormat="0"/>
    <w:lsdException w:name="Medium List 1 Accent 4" w:qFormat="0"/>
    <w:lsdException w:name="Medium List 2 Accent 4" w:qFormat="0"/>
    <w:lsdException w:name="Medium Grid 1 Accent 4" w:qFormat="0"/>
    <w:lsdException w:name="Medium Grid 2 Accent 4" w:qFormat="0"/>
    <w:lsdException w:name="Medium Grid 3 Accent 4" w:qFormat="0"/>
    <w:lsdException w:name="Dark List Accent 4" w:qFormat="0"/>
    <w:lsdException w:name="Colorful Shading Accent 4" w:qFormat="0"/>
    <w:lsdException w:name="Colorful List Accent 4" w:qFormat="0"/>
    <w:lsdException w:name="Colorful Grid Accent 4" w:qFormat="0"/>
    <w:lsdException w:name="Light Shading Accent 5" w:qFormat="0"/>
    <w:lsdException w:name="Light List Accent 5" w:qFormat="0"/>
    <w:lsdException w:name="Light Grid Accent 5" w:qFormat="0"/>
    <w:lsdException w:name="Medium Shading 1 Accent 5" w:qFormat="0"/>
    <w:lsdException w:name="Medium Shading 2 Accent 5" w:qFormat="0"/>
    <w:lsdException w:name="Medium List 1 Accent 5" w:qFormat="0"/>
    <w:lsdException w:name="Medium List 2 Accent 5" w:qFormat="0"/>
    <w:lsdException w:name="Medium Grid 1 Accent 5" w:qFormat="0"/>
    <w:lsdException w:name="Medium Grid 2 Accent 5" w:qFormat="0"/>
    <w:lsdException w:name="Medium Grid 3 Accent 5" w:qFormat="0"/>
    <w:lsdException w:name="Dark List Accent 5" w:qFormat="0"/>
    <w:lsdException w:name="Colorful Shading Accent 5" w:qFormat="0"/>
    <w:lsdException w:name="Colorful List Accent 5" w:qFormat="0"/>
    <w:lsdException w:name="Colorful Grid Accent 5" w:qFormat="0"/>
    <w:lsdException w:name="Light Shading Accent 6" w:qFormat="0"/>
    <w:lsdException w:name="Light List Accent 6" w:qFormat="0"/>
    <w:lsdException w:name="Light Grid Accent 6" w:qFormat="0"/>
    <w:lsdException w:name="Medium Shading 1 Accent 6" w:qFormat="0"/>
    <w:lsdException w:name="Medium Shading 2 Accent 6" w:qFormat="0"/>
    <w:lsdException w:name="Medium List 1 Accent 6" w:qFormat="0"/>
    <w:lsdException w:name="Medium List 2 Accent 6" w:qFormat="0"/>
    <w:lsdException w:name="Medium Grid 1 Accent 6" w:qFormat="0"/>
    <w:lsdException w:name="Medium Grid 2 Accent 6" w:qFormat="0"/>
    <w:lsdException w:name="Medium Grid 3 Accent 6" w:qFormat="0"/>
    <w:lsdException w:name="Dark List Accent 6" w:qFormat="0"/>
    <w:lsdException w:name="Colorful Shading Accent 6" w:qFormat="0"/>
    <w:lsdException w:name="Colorful List Accent 6" w:qFormat="0"/>
    <w:lsdException w:name="Colorful Grid Accent 6" w:qFormat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unhideWhenUsed/>
    <w:locked/>
    <w:rPr>
      <w:rFonts w:eastAsia="Times New Roman" w:hAnsi="Calibri Light"/>
      <w:b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unhideWhenUsed/>
    <w:locked/>
    <w:rPr>
      <w:rFonts w:eastAsia="Times New Roman" w:hAnsi="Calibri Light"/>
      <w:b/>
      <w:i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unhideWhenUsed/>
    <w:locked/>
    <w:rPr>
      <w:rFonts w:eastAsia="Times New Roman" w:hAnsi="Calibri Light"/>
      <w:b/>
      <w:sz w:val="26"/>
      <w:szCs w:val="26"/>
    </w:rPr>
  </w:style>
  <w:style w:type="character" w:customStyle="1" w:styleId="a3">
    <w:name w:val="Нижний колонтитул Знак"/>
    <w:basedOn w:val="a0"/>
    <w:link w:val="a4"/>
    <w:uiPriority w:val="99"/>
    <w:unhideWhenUsed/>
    <w:locked/>
    <w:rPr>
      <w:rFonts w:ascii="Times New Roman CYR" w:cs="Times New Roman CYR"/>
    </w:rPr>
  </w:style>
  <w:style w:type="character" w:customStyle="1" w:styleId="11">
    <w:name w:val="Верхний колонтитул Знак1"/>
    <w:basedOn w:val="a0"/>
    <w:uiPriority w:val="99"/>
    <w:unhideWhenUsed/>
    <w:rPr>
      <w:rFonts w:eastAsia="Times New Roman" w:hAnsi="Times New Roman CYR" w:cs="Times New Roman CYR"/>
    </w:rPr>
  </w:style>
  <w:style w:type="character" w:customStyle="1" w:styleId="a5">
    <w:name w:val="Верхний колонтитул Знак"/>
    <w:basedOn w:val="a0"/>
    <w:link w:val="a6"/>
    <w:uiPriority w:val="99"/>
    <w:unhideWhenUsed/>
    <w:locked/>
    <w:rPr>
      <w:rFonts w:ascii="Times New Roman CYR" w:cs="Times New Roman CYR"/>
    </w:rPr>
  </w:style>
  <w:style w:type="character" w:customStyle="1" w:styleId="a7">
    <w:name w:val="Цветовое выделение для Текст"/>
    <w:uiPriority w:val="99"/>
    <w:unhideWhenUsed/>
    <w:rPr>
      <w:rFonts w:ascii="Times New Roman CYR"/>
    </w:rPr>
  </w:style>
  <w:style w:type="character" w:customStyle="1" w:styleId="a8">
    <w:name w:val="Гипертекстовая ссылка"/>
    <w:basedOn w:val="a9"/>
    <w:uiPriority w:val="99"/>
    <w:unhideWhenUsed/>
    <w:rPr>
      <w:b/>
    </w:rPr>
  </w:style>
  <w:style w:type="character" w:customStyle="1" w:styleId="a9">
    <w:name w:val="Цветовое выделение"/>
    <w:uiPriority w:val="99"/>
    <w:unhideWhenUsed/>
    <w:rPr>
      <w:b/>
    </w:rPr>
  </w:style>
  <w:style w:type="character" w:customStyle="1" w:styleId="aa">
    <w:name w:val="Основной текст Знак"/>
    <w:basedOn w:val="a0"/>
    <w:link w:val="ab"/>
    <w:uiPriority w:val="99"/>
    <w:unhideWhenUsed/>
    <w:locked/>
    <w:rPr>
      <w:rFonts w:ascii="Microsoft Sans Serif" w:cs="Microsoft Sans Serif"/>
    </w:rPr>
  </w:style>
  <w:style w:type="character" w:customStyle="1" w:styleId="12">
    <w:name w:val="Основной текст Знак1"/>
    <w:basedOn w:val="a0"/>
    <w:uiPriority w:val="99"/>
    <w:unhideWhenUsed/>
    <w:rPr>
      <w:rFonts w:eastAsia="Times New Roman" w:hAnsi="Times New Roman CYR" w:cs="Times New Roman CYR"/>
    </w:rPr>
  </w:style>
  <w:style w:type="character" w:customStyle="1" w:styleId="13">
    <w:name w:val="Нижний колонтитул Знак1"/>
    <w:basedOn w:val="a0"/>
    <w:uiPriority w:val="99"/>
    <w:unhideWhenUsed/>
    <w:rPr>
      <w:rFonts w:eastAsia="Times New Roman" w:hAnsi="Times New Roman CYR" w:cs="Times New Roman CYR"/>
    </w:rPr>
  </w:style>
  <w:style w:type="paragraph" w:styleId="a6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21">
    <w:name w:val="Верхний колонтитул Знак2"/>
    <w:basedOn w:val="a0"/>
    <w:uiPriority w:val="99"/>
    <w:semiHidden/>
    <w:rPr>
      <w:rFonts w:eastAsia="Times New Roman" w:hAnsi="Times New Roman CYR" w:cs="Times New Roman CYR"/>
      <w:sz w:val="24"/>
      <w:szCs w:val="24"/>
    </w:rPr>
  </w:style>
  <w:style w:type="paragraph" w:styleId="ab">
    <w:name w:val="Body Text"/>
    <w:basedOn w:val="a"/>
    <w:link w:val="aa"/>
    <w:uiPriority w:val="99"/>
    <w:unhideWhenUsed/>
    <w:pPr>
      <w:spacing w:after="120"/>
      <w:ind w:firstLine="0"/>
      <w:jc w:val="left"/>
    </w:pPr>
    <w:rPr>
      <w:rFonts w:hAnsi="Microsoft Sans Serif" w:cs="Times New Roman"/>
    </w:rPr>
  </w:style>
  <w:style w:type="character" w:customStyle="1" w:styleId="22">
    <w:name w:val="Основной текст Знак2"/>
    <w:basedOn w:val="a0"/>
    <w:uiPriority w:val="99"/>
    <w:semiHidden/>
    <w:rPr>
      <w:rFonts w:eastAsia="Times New Roman" w:hAnsi="Times New Roman CYR" w:cs="Times New Roman CYR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unhideWhenUsed/>
    <w:pPr>
      <w:ind w:firstLine="0"/>
    </w:pPr>
  </w:style>
  <w:style w:type="paragraph" w:styleId="a4">
    <w:name w:val="footer"/>
    <w:basedOn w:val="a"/>
    <w:link w:val="a3"/>
    <w:uiPriority w:val="99"/>
    <w:unhideWhenUsed/>
    <w:pPr>
      <w:tabs>
        <w:tab w:val="center" w:pos="4677"/>
        <w:tab w:val="right" w:pos="9355"/>
      </w:tabs>
    </w:pPr>
  </w:style>
  <w:style w:type="character" w:customStyle="1" w:styleId="23">
    <w:name w:val="Нижний колонтитул Знак2"/>
    <w:basedOn w:val="a0"/>
    <w:uiPriority w:val="99"/>
    <w:semiHidden/>
    <w:rPr>
      <w:rFonts w:eastAsia="Times New Roman" w:hAnsi="Times New Roman CYR" w:cs="Times New Roman CYR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unhideWhenUsed/>
    <w:pPr>
      <w:ind w:firstLine="0"/>
      <w:jc w:val="left"/>
    </w:pPr>
  </w:style>
  <w:style w:type="paragraph" w:customStyle="1" w:styleId="HEADERTEXT">
    <w:name w:val=".HEADERTEX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hAnsi="Arial" w:cs="Arial"/>
      <w:sz w:val="20"/>
      <w:szCs w:val="20"/>
    </w:rPr>
  </w:style>
  <w:style w:type="paragraph" w:customStyle="1" w:styleId="FORMATTEXT">
    <w:name w:val=".FORMATTEX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hAnsi="Arial" w:cs="Arial"/>
      <w:sz w:val="20"/>
      <w:szCs w:val="20"/>
    </w:rPr>
  </w:style>
  <w:style w:type="paragraph" w:customStyle="1" w:styleId="-12">
    <w:name w:val="Цветной список - Акцент 12"/>
    <w:basedOn w:val="a"/>
    <w:unhideWhenUsed/>
    <w:pPr>
      <w:autoSpaceDN/>
      <w:adjustRightInd/>
      <w:ind w:left="720" w:firstLine="0"/>
      <w:jc w:val="left"/>
    </w:pPr>
    <w:rPr>
      <w:rFonts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adminsite</cp:lastModifiedBy>
  <cp:revision>2</cp:revision>
  <dcterms:created xsi:type="dcterms:W3CDTF">2025-10-17T09:58:00Z</dcterms:created>
  <dcterms:modified xsi:type="dcterms:W3CDTF">2025-10-17T09:58:00Z</dcterms:modified>
</cp:coreProperties>
</file>