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00A5" w:rsidRDefault="00BC7CE1">
      <w:pPr>
        <w:suppressAutoHyphens/>
        <w:spacing w:after="0" w:line="240" w:lineRule="auto"/>
        <w:ind w:firstLineChars="300" w:firstLine="84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Администрация</w:t>
      </w:r>
    </w:p>
    <w:p w:rsidR="006B00A5" w:rsidRDefault="00BC7CE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сельского  поселения  </w:t>
      </w:r>
    </w:p>
    <w:p w:rsidR="006B00A5" w:rsidRDefault="00BC7CE1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Кинельский</w:t>
      </w:r>
      <w:proofErr w:type="spellEnd"/>
    </w:p>
    <w:p w:rsidR="006B00A5" w:rsidRDefault="00BC7CE1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Кинельский</w:t>
      </w:r>
      <w:proofErr w:type="spellEnd"/>
    </w:p>
    <w:p w:rsidR="006B00A5" w:rsidRDefault="00BC7CE1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Самарской области</w:t>
      </w:r>
    </w:p>
    <w:p w:rsidR="006B00A5" w:rsidRDefault="006B00A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B00A5" w:rsidRDefault="006B00A5">
      <w:pPr>
        <w:suppressAutoHyphens/>
        <w:spacing w:after="0" w:line="240" w:lineRule="auto"/>
        <w:rPr>
          <w:rFonts w:ascii="Times New Roman" w:eastAsia="Times New Roman" w:hAnsi="Times New Roman"/>
          <w:b/>
          <w:sz w:val="12"/>
          <w:szCs w:val="12"/>
          <w:lang w:eastAsia="zh-CN"/>
        </w:rPr>
      </w:pPr>
    </w:p>
    <w:p w:rsidR="006B00A5" w:rsidRDefault="00BC7CE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ПОСТАНОВЛЕНИЕ</w:t>
      </w:r>
    </w:p>
    <w:p w:rsidR="006B00A5" w:rsidRDefault="006B00A5">
      <w:pPr>
        <w:suppressAutoHyphens/>
        <w:spacing w:after="0" w:line="240" w:lineRule="auto"/>
        <w:rPr>
          <w:rFonts w:ascii="Times New Roman" w:eastAsia="Times New Roman" w:hAnsi="Times New Roman"/>
          <w:b/>
          <w:sz w:val="12"/>
          <w:szCs w:val="12"/>
          <w:lang w:eastAsia="zh-CN"/>
        </w:rPr>
      </w:pPr>
    </w:p>
    <w:p w:rsidR="006B00A5" w:rsidRDefault="00BC7CE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от  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03.03.2025 г.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№  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5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6B00A5" w:rsidRDefault="006B00A5">
      <w:pPr>
        <w:suppressAutoHyphens/>
        <w:spacing w:after="0" w:line="240" w:lineRule="auto"/>
        <w:rPr>
          <w:rFonts w:ascii="Times New Roman" w:eastAsia="Times New Roman" w:hAnsi="Times New Roman"/>
          <w:sz w:val="12"/>
          <w:szCs w:val="12"/>
          <w:lang w:eastAsia="zh-CN"/>
        </w:rPr>
      </w:pPr>
    </w:p>
    <w:p w:rsidR="006B00A5" w:rsidRDefault="006B00A5">
      <w:pPr>
        <w:suppressAutoHyphens/>
        <w:spacing w:after="0" w:line="240" w:lineRule="auto"/>
        <w:rPr>
          <w:rFonts w:ascii="Times New Roman" w:eastAsia="Times New Roman" w:hAnsi="Times New Roman"/>
          <w:sz w:val="12"/>
          <w:szCs w:val="12"/>
          <w:lang w:eastAsia="zh-CN"/>
        </w:rPr>
      </w:pPr>
    </w:p>
    <w:p w:rsidR="006B00A5" w:rsidRDefault="006B00A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zh-CN"/>
        </w:rPr>
      </w:pPr>
    </w:p>
    <w:p w:rsidR="006B00A5" w:rsidRDefault="00BC7CE1">
      <w:pPr>
        <w:keepNext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 w:bidi="hi-IN"/>
        </w:rPr>
        <w:t xml:space="preserve">   </w:t>
      </w:r>
      <w:r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>«</w:t>
      </w:r>
      <w:r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>О</w:t>
      </w:r>
      <w:r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 xml:space="preserve"> мерах по предупреждению</w:t>
      </w:r>
    </w:p>
    <w:p w:rsidR="006B00A5" w:rsidRDefault="00BC7CE1">
      <w:pPr>
        <w:keepNext/>
        <w:tabs>
          <w:tab w:val="left" w:pos="708"/>
        </w:tabs>
        <w:suppressAutoHyphens/>
        <w:spacing w:after="0" w:line="240" w:lineRule="auto"/>
        <w:ind w:right="4082"/>
        <w:outlineLvl w:val="2"/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>чрезвычайных</w:t>
      </w:r>
      <w:r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 xml:space="preserve"> ситуаций в период</w:t>
      </w:r>
    </w:p>
    <w:p w:rsidR="006B00A5" w:rsidRDefault="00BC7CE1">
      <w:pPr>
        <w:keepNext/>
        <w:tabs>
          <w:tab w:val="left" w:pos="708"/>
        </w:tabs>
        <w:suppressAutoHyphens/>
        <w:spacing w:after="0" w:line="240" w:lineRule="auto"/>
        <w:ind w:right="4082"/>
        <w:outlineLvl w:val="2"/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 xml:space="preserve">весеннего половодья 2025 года </w:t>
      </w:r>
      <w:proofErr w:type="gramStart"/>
      <w:r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>на</w:t>
      </w:r>
      <w:proofErr w:type="gramEnd"/>
    </w:p>
    <w:p w:rsidR="006B00A5" w:rsidRDefault="00BC7CE1">
      <w:pPr>
        <w:keepNext/>
        <w:tabs>
          <w:tab w:val="left" w:pos="708"/>
        </w:tabs>
        <w:suppressAutoHyphens/>
        <w:spacing w:after="0" w:line="240" w:lineRule="auto"/>
        <w:ind w:right="4082"/>
        <w:outlineLvl w:val="2"/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 xml:space="preserve">территории сельского поселения </w:t>
      </w:r>
    </w:p>
    <w:p w:rsidR="006B00A5" w:rsidRDefault="00BC7CE1">
      <w:pPr>
        <w:keepNext/>
        <w:tabs>
          <w:tab w:val="left" w:pos="708"/>
        </w:tabs>
        <w:suppressAutoHyphens/>
        <w:spacing w:after="0" w:line="240" w:lineRule="auto"/>
        <w:ind w:right="4082"/>
        <w:outlineLvl w:val="2"/>
        <w:rPr>
          <w:rFonts w:ascii="Times New Roman" w:eastAsia="Lucida Sans Unicode" w:hAnsi="Times New Roman" w:cs="Tahoma"/>
          <w:sz w:val="28"/>
          <w:szCs w:val="20"/>
          <w:lang w:eastAsia="zh-CN" w:bidi="hi-IN"/>
        </w:rPr>
      </w:pPr>
      <w:proofErr w:type="spellStart"/>
      <w:r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>Кинельский</w:t>
      </w:r>
      <w:proofErr w:type="spellEnd"/>
      <w:r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 xml:space="preserve"> муниципального района </w:t>
      </w:r>
      <w:proofErr w:type="spellStart"/>
      <w:r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>Кинельский</w:t>
      </w:r>
      <w:proofErr w:type="spellEnd"/>
      <w:r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 xml:space="preserve"> Самарской области</w:t>
      </w:r>
      <w:r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 xml:space="preserve">» </w:t>
      </w:r>
    </w:p>
    <w:p w:rsidR="006B00A5" w:rsidRDefault="006B00A5">
      <w:pPr>
        <w:suppressAutoHyphens/>
        <w:spacing w:after="0" w:line="240" w:lineRule="auto"/>
        <w:ind w:left="-180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6B00A5" w:rsidRDefault="00BC7CE1">
      <w:pPr>
        <w:suppressAutoHyphens/>
        <w:spacing w:after="120" w:line="240" w:lineRule="auto"/>
        <w:ind w:left="-18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соответствии с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Федеральным законом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от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6 октября 2003  года   № 131-ФЗ «Об общих принципах организации местного самоуправления в Российской Федерации»,  на основании Устава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Самарской области,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целях предотвращения чрезвычайных си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туаций и защиты населения, жилых и хозяйственных объектов в период весеннего половодья 2025 года и для организации пропуска паводковых вод на водостоках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водохозяйственных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системах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администрация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Самарской области,</w:t>
      </w:r>
    </w:p>
    <w:p w:rsidR="006B00A5" w:rsidRDefault="00BC7CE1">
      <w:pPr>
        <w:suppressAutoHyphens/>
        <w:spacing w:after="120" w:line="240" w:lineRule="auto"/>
        <w:ind w:left="-18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ПОСТАНОВЛЯЕТ:</w:t>
      </w:r>
    </w:p>
    <w:p w:rsidR="006B00A5" w:rsidRDefault="00BC7CE1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Утердить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прилагаемый План основных мероприятий по подготовке и обеспечению безаварийного пропуска паводковых вод на территории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Самарской области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 период весеннего половодья 2025 года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6B00A5" w:rsidRDefault="00BC7CE1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2.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Утвердить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прилагаемый Состав паводковой комиссии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Самарской области.</w:t>
      </w:r>
    </w:p>
    <w:p w:rsidR="006B00A5" w:rsidRDefault="00BC7CE1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3. Утвердить прилагаемый Сост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ав сил и средств, привлекаемых для выполнения комплекса мероприятий по подготовке и обеспечению безаварийного пропуска паводковых вод на территории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Самарской области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 период весеннего половод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ья 2025 года.</w:t>
      </w:r>
    </w:p>
    <w:p w:rsidR="006B00A5" w:rsidRDefault="00BC7CE1">
      <w:pPr>
        <w:pStyle w:val="afb"/>
        <w:spacing w:line="240" w:lineRule="auto"/>
        <w:ind w:right="-143" w:firstLineChars="150" w:firstLine="4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Провести заседание паводковой комиссии с повесткой дня «О мерах по обеспечению безаварийного пропуска паводковых вод и недопущению чрезвычайных ситуаций, связанных с половодьем на территории сельского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2025 году».</w:t>
      </w:r>
    </w:p>
    <w:p w:rsidR="006B00A5" w:rsidRDefault="00BC7CE1">
      <w:pPr>
        <w:pStyle w:val="afb"/>
        <w:spacing w:after="0" w:line="24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Возложить </w:t>
      </w:r>
      <w:r>
        <w:rPr>
          <w:rFonts w:ascii="Times New Roman" w:hAnsi="Times New Roman"/>
          <w:color w:val="000000"/>
          <w:sz w:val="28"/>
          <w:szCs w:val="28"/>
        </w:rPr>
        <w:t xml:space="preserve">обязанности по </w:t>
      </w:r>
      <w:r>
        <w:rPr>
          <w:rFonts w:ascii="Times New Roman" w:hAnsi="Times New Roman"/>
          <w:sz w:val="28"/>
          <w:szCs w:val="28"/>
        </w:rPr>
        <w:t xml:space="preserve">осуществлению мероприятий </w:t>
      </w:r>
      <w:r>
        <w:rPr>
          <w:rFonts w:ascii="Times New Roman" w:hAnsi="Times New Roman"/>
          <w:color w:val="000000"/>
          <w:sz w:val="28"/>
          <w:szCs w:val="28"/>
        </w:rPr>
        <w:t xml:space="preserve">по обеспечению безаварийного пропуска паводковых вод и предупреждению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чрезвычайных ситуаций в период весеннего половодья 2025 года на территории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паводковую комиссию сельского поселе</w:t>
      </w:r>
      <w:r>
        <w:rPr>
          <w:rFonts w:ascii="Times New Roman" w:hAnsi="Times New Roman"/>
          <w:color w:val="000000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B00A5" w:rsidRDefault="00BC7CE1">
      <w:pPr>
        <w:pStyle w:val="afb"/>
        <w:spacing w:after="0" w:line="24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Председателю паводковой комиссии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совместно с членами паводковой комиссии, руководителями организаций, учреждений и предприятий, расположенных на территории поселения организовать исполнение Плана основных</w:t>
      </w:r>
      <w:r>
        <w:rPr>
          <w:rFonts w:ascii="Times New Roman" w:hAnsi="Times New Roman"/>
          <w:color w:val="000000"/>
          <w:sz w:val="28"/>
          <w:szCs w:val="28"/>
        </w:rPr>
        <w:t xml:space="preserve"> мероприятий по подготовке и обеспечению безаварийного пропуска паводковых вод на территории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период весеннего половодья 2025 года. Основные усилия в подготовительный период сосредоточить на заблаговременном выполнении компл</w:t>
      </w:r>
      <w:r>
        <w:rPr>
          <w:rFonts w:ascii="Times New Roman" w:hAnsi="Times New Roman"/>
          <w:color w:val="000000"/>
          <w:sz w:val="28"/>
          <w:szCs w:val="28"/>
        </w:rPr>
        <w:t xml:space="preserve">екса мероприятий, направленных на предупреждение чрезвычайных ситуаций, смягчение их последствий, недопущение материального ущерба, гибели людей и сельскохозяйственных животных в период весеннего половодья 2025 года. </w:t>
      </w:r>
    </w:p>
    <w:p w:rsidR="006B00A5" w:rsidRDefault="00BC7CE1">
      <w:pPr>
        <w:pStyle w:val="afb"/>
        <w:spacing w:after="0" w:line="24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Паводковой комиссии сельского посел</w:t>
      </w:r>
      <w:r>
        <w:rPr>
          <w:rFonts w:ascii="Times New Roman" w:hAnsi="Times New Roman"/>
          <w:sz w:val="28"/>
          <w:szCs w:val="28"/>
        </w:rPr>
        <w:t xml:space="preserve">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во взаимодействии с руководителями организаций и предприятий, расположенных на территории сельского поселения, определить опасные места, где возможен критический подъём уровня воды в водоёмах во время паводка, с оповещением населения через </w:t>
      </w:r>
      <w:r>
        <w:rPr>
          <w:rFonts w:ascii="Times New Roman" w:hAnsi="Times New Roman"/>
          <w:sz w:val="28"/>
          <w:szCs w:val="28"/>
        </w:rPr>
        <w:t xml:space="preserve">депутатов Собрания представителей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а также единую дежурную диспетчерскую службу г. о.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и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B00A5" w:rsidRDefault="00BC7CE1">
      <w:pPr>
        <w:pStyle w:val="afb"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8. Признать утратившим силу Постановление администрации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/>
          <w:color w:val="000000"/>
          <w:sz w:val="28"/>
          <w:szCs w:val="28"/>
        </w:rPr>
        <w:t xml:space="preserve">униципального района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 29 февраля 2024 года № 39  «О мерах по предупреждению чрезвычайных ситуаций в период весеннего половодья 2024 года на территории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Самарской области».</w:t>
      </w:r>
    </w:p>
    <w:p w:rsidR="006B00A5" w:rsidRDefault="00BC7CE1">
      <w:pPr>
        <w:pStyle w:val="afb"/>
        <w:spacing w:after="0" w:line="24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Поста</w:t>
      </w:r>
      <w:r>
        <w:rPr>
          <w:rFonts w:ascii="Times New Roman" w:hAnsi="Times New Roman"/>
          <w:color w:val="000000"/>
          <w:sz w:val="28"/>
          <w:szCs w:val="28"/>
        </w:rPr>
        <w:t>новление вступает в силу после его официального опубликования.</w:t>
      </w:r>
    </w:p>
    <w:p w:rsidR="006B00A5" w:rsidRDefault="00BC7CE1">
      <w:pPr>
        <w:pStyle w:val="afb"/>
        <w:spacing w:line="24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10. Опубликовать настоящее постановление в газете «Вестник»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Самарской области.</w:t>
      </w:r>
    </w:p>
    <w:p w:rsidR="006B00A5" w:rsidRDefault="006B00A5">
      <w:pPr>
        <w:pStyle w:val="afb"/>
        <w:spacing w:line="36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B00A5" w:rsidRDefault="006B00A5">
      <w:pPr>
        <w:pStyle w:val="afb"/>
        <w:spacing w:line="36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B00A5" w:rsidRDefault="00BC7CE1">
      <w:pPr>
        <w:pStyle w:val="afb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Кинельский</w:t>
      </w:r>
      <w:proofErr w:type="spellEnd"/>
    </w:p>
    <w:p w:rsidR="006B00A5" w:rsidRDefault="00BC7CE1">
      <w:pPr>
        <w:pStyle w:val="afb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b/>
          <w:sz w:val="28"/>
          <w:szCs w:val="28"/>
        </w:rPr>
        <w:t>Кинельский</w:t>
      </w:r>
      <w:proofErr w:type="spellEnd"/>
    </w:p>
    <w:p w:rsidR="006B00A5" w:rsidRDefault="00BC7CE1">
      <w:pPr>
        <w:pStyle w:val="afb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Самарской области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О. Н. Кравченко</w:t>
      </w:r>
    </w:p>
    <w:p w:rsidR="006B00A5" w:rsidRDefault="006B00A5">
      <w:pPr>
        <w:pStyle w:val="afb"/>
        <w:spacing w:line="36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B00A5" w:rsidRDefault="006B00A5">
      <w:pPr>
        <w:pStyle w:val="afb"/>
        <w:spacing w:line="36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B00A5" w:rsidRDefault="006B00A5">
      <w:pPr>
        <w:pStyle w:val="afb"/>
        <w:spacing w:line="36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B00A5" w:rsidRDefault="006B00A5">
      <w:pPr>
        <w:pStyle w:val="afb"/>
        <w:ind w:right="-143"/>
        <w:jc w:val="right"/>
        <w:rPr>
          <w:b/>
          <w:color w:val="000000"/>
          <w:szCs w:val="24"/>
        </w:rPr>
      </w:pPr>
    </w:p>
    <w:p w:rsidR="006B00A5" w:rsidRDefault="006B00A5">
      <w:pPr>
        <w:pStyle w:val="afb"/>
        <w:ind w:right="-143"/>
        <w:jc w:val="right"/>
        <w:rPr>
          <w:b/>
          <w:color w:val="000000"/>
          <w:szCs w:val="24"/>
        </w:rPr>
      </w:pPr>
    </w:p>
    <w:p w:rsidR="006B00A5" w:rsidRDefault="00BC7CE1">
      <w:pPr>
        <w:pStyle w:val="afb"/>
        <w:ind w:right="-143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b/>
          <w:color w:val="000000"/>
          <w:szCs w:val="24"/>
        </w:rPr>
        <w:lastRenderedPageBreak/>
        <w:t xml:space="preserve">                                                                                                                      </w:t>
      </w:r>
      <w:r>
        <w:rPr>
          <w:b/>
          <w:color w:val="000000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УТВЕРЖДЕН</w:t>
      </w:r>
    </w:p>
    <w:p w:rsidR="006B00A5" w:rsidRDefault="00BC7CE1">
      <w:pPr>
        <w:wordWrap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B00A5" w:rsidRDefault="00BC7C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6B00A5" w:rsidRDefault="00BC7C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B00A5" w:rsidRDefault="00BC7C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</w:t>
      </w:r>
    </w:p>
    <w:p w:rsidR="006B00A5" w:rsidRDefault="00BC7CE1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  <w:u w:val="single"/>
        </w:rPr>
        <w:t>03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марта</w:t>
      </w:r>
      <w:r>
        <w:rPr>
          <w:rFonts w:ascii="Times New Roman" w:hAnsi="Times New Roman"/>
          <w:sz w:val="28"/>
          <w:szCs w:val="28"/>
          <w:u w:val="single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  <w:u w:val="single"/>
        </w:rPr>
        <w:t>35</w:t>
      </w:r>
    </w:p>
    <w:p w:rsidR="006B00A5" w:rsidRDefault="006B00A5">
      <w:pPr>
        <w:rPr>
          <w:rFonts w:ascii="Times New Roman" w:hAnsi="Times New Roman"/>
          <w:sz w:val="28"/>
          <w:szCs w:val="28"/>
          <w:u w:val="single"/>
        </w:rPr>
      </w:pPr>
    </w:p>
    <w:p w:rsidR="006B00A5" w:rsidRDefault="00BC7CE1">
      <w:pPr>
        <w:pStyle w:val="afb"/>
        <w:spacing w:after="0" w:line="240" w:lineRule="auto"/>
        <w:ind w:left="567" w:right="-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Состав</w:t>
      </w:r>
    </w:p>
    <w:p w:rsidR="006B00A5" w:rsidRDefault="00BC7CE1">
      <w:pPr>
        <w:pStyle w:val="afb"/>
        <w:ind w:left="567" w:right="-14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паводковой комиссии сельского поселения Бобровка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Самарской области</w:t>
      </w:r>
    </w:p>
    <w:tbl>
      <w:tblPr>
        <w:tblStyle w:val="afff0"/>
        <w:tblW w:w="0" w:type="auto"/>
        <w:tblInd w:w="-612" w:type="dxa"/>
        <w:tblLook w:val="04A0" w:firstRow="1" w:lastRow="0" w:firstColumn="1" w:lastColumn="0" w:noHBand="0" w:noVBand="1"/>
      </w:tblPr>
      <w:tblGrid>
        <w:gridCol w:w="2938"/>
        <w:gridCol w:w="7244"/>
      </w:tblGrid>
      <w:tr w:rsidR="006B00A5">
        <w:trPr>
          <w:trHeight w:val="1077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6B00A5" w:rsidRDefault="00BC7CE1">
            <w:pPr>
              <w:pStyle w:val="afb"/>
              <w:ind w:right="-14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Кравченко О. Н. -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6B00A5" w:rsidRDefault="00BC7CE1">
            <w:pPr>
              <w:pStyle w:val="afb"/>
              <w:widowControl/>
              <w:spacing w:after="0" w:line="240" w:lineRule="auto"/>
              <w:ind w:right="-1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муниципального района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6B00A5" w:rsidRDefault="00BC7CE1">
            <w:pPr>
              <w:pStyle w:val="afb"/>
              <w:widowControl/>
              <w:spacing w:after="0" w:line="240" w:lineRule="auto"/>
              <w:ind w:right="-14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комиссии</w:t>
            </w:r>
          </w:p>
        </w:tc>
      </w:tr>
      <w:tr w:rsidR="006B00A5">
        <w:trPr>
          <w:trHeight w:val="1013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6B00A5" w:rsidRDefault="00BC7CE1">
            <w:pPr>
              <w:pStyle w:val="afb"/>
              <w:ind w:right="-14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Захлестина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Н. В. - 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6B00A5" w:rsidRDefault="00BC7CE1">
            <w:pPr>
              <w:widowControl/>
              <w:spacing w:after="0" w:line="240" w:lineRule="auto"/>
              <w:ind w:right="4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главы</w:t>
            </w:r>
            <w:r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r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pacing w:val="80"/>
                <w:w w:val="15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  <w:szCs w:val="28"/>
              </w:rPr>
              <w:t>муни</w:t>
            </w:r>
            <w:r>
              <w:rPr>
                <w:rFonts w:ascii="Times New Roman" w:hAnsi="Times New Roman"/>
                <w:sz w:val="28"/>
                <w:szCs w:val="28"/>
              </w:rPr>
              <w:t>пального</w:t>
            </w:r>
            <w:proofErr w:type="spellEnd"/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Самарской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области, </w:t>
            </w:r>
          </w:p>
          <w:p w:rsidR="006B00A5" w:rsidRDefault="00BC7CE1">
            <w:pPr>
              <w:spacing w:line="240" w:lineRule="auto"/>
              <w:ind w:right="49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6B00A5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6B00A5" w:rsidRDefault="00BC7CE1">
            <w:pPr>
              <w:pStyle w:val="afb"/>
              <w:ind w:right="-14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Атикова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Т. Б. -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6B00A5" w:rsidRDefault="00BC7CE1">
            <w:pPr>
              <w:pStyle w:val="afb"/>
              <w:widowControl/>
              <w:spacing w:after="0" w:line="240" w:lineRule="auto"/>
              <w:ind w:right="26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военно-учетный работник администрации сельского поселения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области,</w:t>
            </w:r>
          </w:p>
          <w:p w:rsidR="006B00A5" w:rsidRDefault="00BC7CE1">
            <w:pPr>
              <w:pStyle w:val="afb"/>
              <w:widowControl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комиссии</w:t>
            </w:r>
          </w:p>
        </w:tc>
      </w:tr>
      <w:tr w:rsidR="006B00A5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6B00A5" w:rsidRDefault="00BC7CE1">
            <w:pPr>
              <w:pStyle w:val="afb"/>
              <w:ind w:right="-14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6B00A5" w:rsidRDefault="006B00A5">
            <w:pPr>
              <w:pStyle w:val="afb"/>
              <w:ind w:right="-14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B00A5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6B00A5" w:rsidRDefault="00BC7CE1">
            <w:pPr>
              <w:pStyle w:val="afb"/>
              <w:ind w:right="-14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Жирун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О. А. -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6B00A5" w:rsidRDefault="00BC7CE1">
            <w:pPr>
              <w:pStyle w:val="afb"/>
              <w:spacing w:line="240" w:lineRule="auto"/>
              <w:ind w:right="-14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председатель Собрания представителей сельского поселения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Самарской области</w:t>
            </w:r>
          </w:p>
        </w:tc>
      </w:tr>
      <w:tr w:rsidR="006B00A5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6B00A5" w:rsidRDefault="00BC7CE1">
            <w:pPr>
              <w:pStyle w:val="afb"/>
              <w:ind w:right="-14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Кульчицкая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Е. А. -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6B00A5" w:rsidRDefault="00BC7CE1">
            <w:pPr>
              <w:pStyle w:val="afb"/>
              <w:ind w:right="-14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заведующая ДК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инельский</w:t>
            </w:r>
            <w:proofErr w:type="spellEnd"/>
          </w:p>
        </w:tc>
      </w:tr>
      <w:tr w:rsidR="006B00A5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6B00A5" w:rsidRDefault="00BC7CE1">
            <w:pPr>
              <w:pStyle w:val="afb"/>
              <w:ind w:right="-14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Пипченко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М. А. - 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6B00A5" w:rsidRDefault="00BC7CE1">
            <w:pPr>
              <w:pStyle w:val="afb"/>
              <w:ind w:right="-14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заведующая СДК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горье</w:t>
            </w:r>
            <w:proofErr w:type="spellEnd"/>
          </w:p>
        </w:tc>
      </w:tr>
      <w:tr w:rsidR="006B00A5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6B00A5" w:rsidRDefault="00BC7CE1">
            <w:pPr>
              <w:pStyle w:val="afb"/>
              <w:ind w:right="-14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Зарюта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А.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В. -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6B00A5" w:rsidRDefault="00BC7CE1">
            <w:pPr>
              <w:pStyle w:val="afb"/>
              <w:ind w:right="-14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директор 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Юником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6B00A5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6B00A5" w:rsidRDefault="00BC7CE1">
            <w:pPr>
              <w:pStyle w:val="afb"/>
              <w:ind w:right="-14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Востриков А. С. -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6B00A5" w:rsidRDefault="00BC7CE1">
            <w:pPr>
              <w:pStyle w:val="afb"/>
              <w:ind w:right="-14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директор ООО «Теплосеть»</w:t>
            </w:r>
          </w:p>
        </w:tc>
      </w:tr>
      <w:tr w:rsidR="006B00A5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6B00A5" w:rsidRDefault="00BC7CE1">
            <w:pPr>
              <w:pStyle w:val="afb"/>
              <w:ind w:right="-14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Панарин В. М. - 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6B00A5" w:rsidRDefault="00BC7CE1">
            <w:pPr>
              <w:pStyle w:val="afb"/>
              <w:spacing w:line="240" w:lineRule="auto"/>
              <w:ind w:right="-14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депутат Собрания представителей сельского поселения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Самарской области</w:t>
            </w:r>
          </w:p>
        </w:tc>
      </w:tr>
      <w:tr w:rsidR="006B00A5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6B00A5" w:rsidRDefault="00BC7CE1">
            <w:pPr>
              <w:pStyle w:val="afb"/>
              <w:ind w:right="-14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Зиятдинова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И. С. - 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6B00A5" w:rsidRDefault="00BC7CE1">
            <w:pPr>
              <w:pStyle w:val="afb"/>
              <w:spacing w:line="240" w:lineRule="auto"/>
              <w:ind w:right="-14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директор ГБОУ СОШ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инельский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6B00A5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6B00A5" w:rsidRDefault="00BC7CE1">
            <w:pPr>
              <w:pStyle w:val="afb"/>
              <w:ind w:right="-14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Панарина А. Н. - 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6B00A5" w:rsidRDefault="00BC7CE1">
            <w:pPr>
              <w:pStyle w:val="afb"/>
              <w:spacing w:line="240" w:lineRule="auto"/>
              <w:ind w:right="-14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директор ГБОУ ООШ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горье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6B00A5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6B00A5" w:rsidRDefault="00BC7CE1">
            <w:pPr>
              <w:pStyle w:val="afb"/>
              <w:ind w:right="-14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Мухамедярова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Д. К. - 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6B00A5" w:rsidRDefault="00BC7CE1">
            <w:pPr>
              <w:pStyle w:val="afb"/>
              <w:spacing w:line="240" w:lineRule="auto"/>
              <w:ind w:right="-14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медицинская сестра офиса врача общей практики (по согласованию)</w:t>
            </w:r>
          </w:p>
        </w:tc>
      </w:tr>
      <w:tr w:rsidR="006B00A5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6B00A5" w:rsidRDefault="00BC7CE1">
            <w:pPr>
              <w:pStyle w:val="afb"/>
              <w:ind w:right="-14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Сазыкин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Ю. Д. -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6B00A5" w:rsidRDefault="00BC7CE1">
            <w:pPr>
              <w:pStyle w:val="afb"/>
              <w:spacing w:line="240" w:lineRule="auto"/>
              <w:ind w:right="-14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участковый уполномоченный </w:t>
            </w:r>
            <w:r>
              <w:rPr>
                <w:rFonts w:ascii="Times New Roman" w:hAnsi="Times New Roman"/>
                <w:sz w:val="28"/>
                <w:szCs w:val="28"/>
              </w:rPr>
              <w:t>полиции межмуниципального отдела МВД Росс</w:t>
            </w:r>
            <w:r>
              <w:rPr>
                <w:rFonts w:ascii="Times New Roman" w:hAnsi="Times New Roman"/>
                <w:sz w:val="28"/>
                <w:szCs w:val="28"/>
              </w:rPr>
              <w:t>ии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</w:tr>
    </w:tbl>
    <w:p w:rsidR="006B00A5" w:rsidRDefault="00BC7CE1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6B00A5" w:rsidRDefault="00BC7C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B00A5" w:rsidRDefault="00BC7C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6B00A5" w:rsidRDefault="00BC7C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B00A5" w:rsidRDefault="00BC7C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</w:t>
      </w:r>
      <w:r>
        <w:rPr>
          <w:rFonts w:ascii="Times New Roman" w:hAnsi="Times New Roman"/>
          <w:sz w:val="28"/>
          <w:szCs w:val="28"/>
        </w:rPr>
        <w:t>сти</w:t>
      </w:r>
    </w:p>
    <w:p w:rsidR="006B00A5" w:rsidRDefault="00BC7CE1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  <w:u w:val="single"/>
        </w:rPr>
        <w:t>03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марта</w:t>
      </w:r>
      <w:r>
        <w:rPr>
          <w:rFonts w:ascii="Times New Roman" w:hAnsi="Times New Roman"/>
          <w:sz w:val="28"/>
          <w:szCs w:val="28"/>
          <w:u w:val="single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  <w:u w:val="single"/>
        </w:rPr>
        <w:t>35</w:t>
      </w:r>
    </w:p>
    <w:p w:rsidR="006B00A5" w:rsidRDefault="006B00A5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6B00A5" w:rsidRDefault="00BC7C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</w:p>
    <w:p w:rsidR="006B00A5" w:rsidRDefault="00BC7C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6B00A5" w:rsidRDefault="00BC7C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основных мероприятий </w:t>
      </w:r>
    </w:p>
    <w:p w:rsidR="006B00A5" w:rsidRDefault="00BC7C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подготовке и обеспечению безаварийного пропуска паводковых вод  </w:t>
      </w:r>
    </w:p>
    <w:p w:rsidR="006B00A5" w:rsidRDefault="00BC7C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Кинельский</w:t>
      </w:r>
      <w:proofErr w:type="spellEnd"/>
    </w:p>
    <w:p w:rsidR="006B00A5" w:rsidRDefault="00BC7C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 xml:space="preserve">го района </w:t>
      </w:r>
      <w:proofErr w:type="spellStart"/>
      <w:r>
        <w:rPr>
          <w:rFonts w:ascii="Times New Roman" w:hAnsi="Times New Roman"/>
          <w:b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Самарской области </w:t>
      </w:r>
    </w:p>
    <w:p w:rsidR="006B00A5" w:rsidRDefault="00BC7C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период весеннего половодья 2025 года</w:t>
      </w:r>
    </w:p>
    <w:p w:rsidR="006B00A5" w:rsidRDefault="006B00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49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878"/>
        <w:gridCol w:w="1911"/>
        <w:gridCol w:w="2344"/>
      </w:tblGrid>
      <w:tr w:rsidR="006B00A5">
        <w:trPr>
          <w:trHeight w:val="86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6B00A5" w:rsidRDefault="00BC7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6B00A5" w:rsidRDefault="00BC7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 исполнение</w:t>
            </w:r>
          </w:p>
        </w:tc>
      </w:tr>
      <w:tr w:rsidR="006B00A5">
        <w:trPr>
          <w:trHeight w:val="397"/>
        </w:trPr>
        <w:tc>
          <w:tcPr>
            <w:tcW w:w="10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 В подготовительный период</w:t>
            </w:r>
          </w:p>
        </w:tc>
      </w:tr>
      <w:tr w:rsidR="006B00A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pStyle w:val="TableParagraph"/>
              <w:spacing w:after="0" w:line="240" w:lineRule="auto"/>
              <w:ind w:left="0"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количества жилых домов и населения, объектов </w:t>
            </w:r>
            <w:r>
              <w:rPr>
                <w:sz w:val="28"/>
                <w:szCs w:val="28"/>
              </w:rPr>
              <w:t>инженерной инфраструктуры, попадающих в зоны возможного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затопления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интенсив</w:t>
            </w:r>
            <w:r>
              <w:rPr>
                <w:sz w:val="28"/>
                <w:szCs w:val="28"/>
              </w:rPr>
              <w:t>ном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паводка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наводнения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марта 2025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паводковой комиссии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глава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6B00A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/>
                <w:sz w:val="28"/>
                <w:szCs w:val="28"/>
              </w:rPr>
              <w:t>механизированных оперативных групп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марта 2025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паводковой комиссии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глава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6B00A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pStyle w:val="TableParagraph"/>
              <w:spacing w:after="0" w:line="240" w:lineRule="auto"/>
              <w:ind w:left="0"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резервов материальных, финансовых ресурсов и продовольствия для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функционирования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жизне</w:t>
            </w:r>
            <w:r>
              <w:rPr>
                <w:sz w:val="28"/>
                <w:szCs w:val="28"/>
              </w:rPr>
              <w:t>обеспечения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ликвидации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аварий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</w:t>
            </w:r>
          </w:p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марта 2025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Председатель паводковой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глава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6B00A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pStyle w:val="TableParagraph"/>
              <w:spacing w:line="254" w:lineRule="auto"/>
              <w:ind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перечня предприятий (организаций), состава сил и средств, планируемых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выполнения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противопавод</w:t>
            </w:r>
            <w:r>
              <w:rPr>
                <w:sz w:val="28"/>
                <w:szCs w:val="28"/>
              </w:rPr>
              <w:t>ковых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мероприятий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марта 2025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паводковой комиссии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глава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6B00A5">
        <w:trPr>
          <w:trHeight w:val="265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pStyle w:val="TableParagraph"/>
              <w:tabs>
                <w:tab w:val="left" w:pos="839"/>
                <w:tab w:val="left" w:pos="2435"/>
                <w:tab w:val="left" w:pos="3886"/>
              </w:tabs>
              <w:spacing w:after="0" w:line="240" w:lineRule="auto"/>
              <w:ind w:left="0" w:right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проведения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круглосуточ</w:t>
            </w:r>
            <w:r>
              <w:rPr>
                <w:spacing w:val="-4"/>
                <w:sz w:val="28"/>
                <w:szCs w:val="28"/>
              </w:rPr>
              <w:t>ного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мониторинга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паводковой</w:t>
            </w:r>
            <w:r>
              <w:rPr>
                <w:sz w:val="28"/>
                <w:szCs w:val="28"/>
              </w:rPr>
              <w:tab/>
            </w:r>
            <w:r>
              <w:rPr>
                <w:spacing w:val="-5"/>
                <w:sz w:val="28"/>
                <w:szCs w:val="28"/>
              </w:rPr>
              <w:t>об</w:t>
            </w:r>
            <w:r>
              <w:rPr>
                <w:spacing w:val="-2"/>
                <w:sz w:val="28"/>
                <w:szCs w:val="28"/>
              </w:rPr>
              <w:t>становки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марта 2025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паводковой комиссии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глава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6B00A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pStyle w:val="TableParagraph"/>
              <w:spacing w:after="0" w:line="240" w:lineRule="auto"/>
              <w:ind w:left="0"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расчетов по временному размещению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населения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сельскохозяйственных животных по максимальному сценарию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угрозе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топлении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паводковыми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водами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марта 2025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паводковой комиссии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глава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6B00A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pStyle w:val="TableParagraph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памяток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действиям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селения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угрозе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возникновении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ЧС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подтоплении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территорий,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домов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марта 2025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паводковой комиссии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6B00A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готовности средств связи, систем централизованного оповещения к выполнению задач по своевременн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ому оповещению и информированию населения при угрозе затопления населенных пунктов, организаций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водственных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объектов.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марта 2025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паводковой комиссии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глава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6B00A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pStyle w:val="TableParagraph"/>
              <w:spacing w:after="0" w:line="240" w:lineRule="auto"/>
              <w:ind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подготовки пунктов временного размещения населения, материальных ценностей и сельскохозяйственных животных, предусмотреть первоочередное жизнеобеспечение пострадавшего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населения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учетом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>влекаемых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сил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средств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 марта 2025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паводковой комиссии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глава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6B00A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pStyle w:val="TableParagraph"/>
              <w:spacing w:after="0" w:line="240" w:lineRule="auto"/>
              <w:ind w:left="0"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ходом выполнения </w:t>
            </w:r>
            <w:proofErr w:type="spellStart"/>
            <w:r>
              <w:rPr>
                <w:sz w:val="28"/>
                <w:szCs w:val="28"/>
              </w:rPr>
              <w:t>противопаводковых</w:t>
            </w:r>
            <w:proofErr w:type="spellEnd"/>
            <w:r>
              <w:rPr>
                <w:sz w:val="28"/>
                <w:szCs w:val="28"/>
              </w:rPr>
              <w:t xml:space="preserve"> мероприятий в подготовительный период. Рассмотрение</w:t>
            </w:r>
            <w:r>
              <w:rPr>
                <w:spacing w:val="35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результатов</w:t>
            </w:r>
            <w:r>
              <w:rPr>
                <w:spacing w:val="36"/>
                <w:sz w:val="28"/>
                <w:szCs w:val="28"/>
              </w:rPr>
              <w:t xml:space="preserve">  </w:t>
            </w:r>
            <w:r>
              <w:rPr>
                <w:spacing w:val="-2"/>
                <w:sz w:val="28"/>
                <w:szCs w:val="28"/>
              </w:rPr>
              <w:t>мероприя</w:t>
            </w:r>
            <w:r>
              <w:rPr>
                <w:sz w:val="28"/>
                <w:szCs w:val="28"/>
              </w:rPr>
              <w:t>тий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заседан</w:t>
            </w:r>
            <w:r>
              <w:rPr>
                <w:sz w:val="28"/>
                <w:szCs w:val="28"/>
              </w:rPr>
              <w:t>ии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паводковой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комиссии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период паводка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паводковой комиссии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глава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6B00A5">
        <w:tc>
          <w:tcPr>
            <w:tcW w:w="10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 В период пропуска паводка</w:t>
            </w:r>
          </w:p>
        </w:tc>
      </w:tr>
      <w:tr w:rsidR="006B00A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 и анализ информации о паводковой обстановке на подведомственных </w:t>
            </w:r>
            <w:r>
              <w:rPr>
                <w:rFonts w:ascii="Times New Roman" w:hAnsi="Times New Roman"/>
                <w:sz w:val="28"/>
                <w:szCs w:val="28"/>
              </w:rPr>
              <w:t>территориях и объектах коммунальной инфраструктуры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6B00A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pStyle w:val="TableParagraph"/>
              <w:spacing w:after="0" w:line="240" w:lineRule="auto"/>
              <w:ind w:left="0"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комплексного обследования совместно с </w:t>
            </w:r>
            <w:r>
              <w:rPr>
                <w:sz w:val="28"/>
                <w:szCs w:val="28"/>
              </w:rPr>
              <w:lastRenderedPageBreak/>
              <w:t>собственниками, линий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электроснабжения,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телефонных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ний</w:t>
            </w:r>
            <w:proofErr w:type="spellEnd"/>
            <w:r>
              <w:rPr>
                <w:sz w:val="28"/>
                <w:szCs w:val="28"/>
              </w:rPr>
              <w:t xml:space="preserve"> связи, дорог, мостов, дюкеров, закрытых </w:t>
            </w:r>
            <w:r>
              <w:rPr>
                <w:sz w:val="28"/>
                <w:szCs w:val="28"/>
              </w:rPr>
              <w:t>водоемов, водопропускных труб, канализационных стоков, попа- дающих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зону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возможного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затопления. Принятие мер по их ремонту, дополнительному</w:t>
            </w:r>
            <w:r>
              <w:rPr>
                <w:spacing w:val="7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укреплению</w:t>
            </w:r>
            <w:r>
              <w:rPr>
                <w:spacing w:val="7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7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обеспечению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надежности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период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паводка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Члены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паводковой комиссии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6B00A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pStyle w:val="TableParagraph"/>
              <w:spacing w:after="0" w:line="240" w:lineRule="auto"/>
              <w:ind w:left="0"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(при необходимости) круглосуточного дежурства членов паводковых комиссий (групп) и постоянное наблюдение за ледовой и паводковой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обстановкой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угрожаемых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райо</w:t>
            </w:r>
            <w:r>
              <w:rPr>
                <w:sz w:val="28"/>
                <w:szCs w:val="28"/>
              </w:rPr>
              <w:t>нах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населенных</w:t>
            </w:r>
            <w:r>
              <w:rPr>
                <w:spacing w:val="-2"/>
                <w:sz w:val="28"/>
                <w:szCs w:val="28"/>
              </w:rPr>
              <w:t xml:space="preserve"> пунктах.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pStyle w:val="TableParagraph"/>
              <w:spacing w:before="1"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1.04.202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г.</w:t>
            </w:r>
          </w:p>
          <w:p w:rsidR="006B00A5" w:rsidRDefault="00BC7C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окончания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паводка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паводковой комиссии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6B00A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pStyle w:val="TableParagraph"/>
              <w:spacing w:after="0" w:line="240" w:lineRule="auto"/>
              <w:ind w:left="108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проведения проверки состояния оврагов, берегов рек в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местах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близкого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расположения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ним</w:t>
            </w:r>
          </w:p>
          <w:p w:rsidR="006B00A5" w:rsidRDefault="00BC7CE1">
            <w:pPr>
              <w:pStyle w:val="TableParagraph"/>
              <w:spacing w:after="0" w:line="240" w:lineRule="auto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жилых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домов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других</w:t>
            </w:r>
            <w:r>
              <w:rPr>
                <w:spacing w:val="-2"/>
                <w:sz w:val="28"/>
                <w:szCs w:val="28"/>
              </w:rPr>
              <w:t xml:space="preserve"> объектов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pStyle w:val="TableParagraph"/>
              <w:spacing w:before="1"/>
              <w:ind w:left="51" w:righ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pStyle w:val="TableParagraph"/>
              <w:spacing w:line="254" w:lineRule="auto"/>
              <w:ind w:left="708" w:right="219" w:hanging="4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pacing w:val="-15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аводковой </w:t>
            </w:r>
            <w:r>
              <w:rPr>
                <w:spacing w:val="-2"/>
                <w:sz w:val="28"/>
                <w:szCs w:val="28"/>
              </w:rPr>
              <w:t>комиссии</w:t>
            </w:r>
          </w:p>
        </w:tc>
      </w:tr>
      <w:tr w:rsidR="006B00A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pStyle w:val="TableParagraph"/>
              <w:spacing w:after="0" w:line="240" w:lineRule="auto"/>
              <w:ind w:left="108"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состояния дорожной инфр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структуры,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объектов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жизнеобеспечения и коммуникаций, попадающих в зону возможного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подтопления.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необхо</w:t>
            </w:r>
            <w:proofErr w:type="spellEnd"/>
            <w:r>
              <w:rPr>
                <w:spacing w:val="-2"/>
                <w:sz w:val="28"/>
                <w:szCs w:val="28"/>
              </w:rPr>
              <w:t>-</w:t>
            </w:r>
          </w:p>
          <w:p w:rsidR="006B00A5" w:rsidRDefault="00BC7CE1">
            <w:pPr>
              <w:pStyle w:val="TableParagraph"/>
              <w:spacing w:after="0" w:line="240" w:lineRule="auto"/>
              <w:ind w:left="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димости</w:t>
            </w:r>
            <w:proofErr w:type="spellEnd"/>
            <w:r>
              <w:rPr>
                <w:spacing w:val="59"/>
                <w:w w:val="1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организация</w:t>
            </w:r>
            <w:r>
              <w:rPr>
                <w:spacing w:val="60"/>
                <w:w w:val="150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альтернативных</w:t>
            </w:r>
            <w:r>
              <w:rPr>
                <w:sz w:val="28"/>
                <w:szCs w:val="28"/>
              </w:rPr>
              <w:t>маршрутов</w:t>
            </w:r>
            <w:proofErr w:type="spellEnd"/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транспорта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взамен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4"/>
                <w:sz w:val="28"/>
                <w:szCs w:val="28"/>
              </w:rPr>
              <w:t>под</w:t>
            </w:r>
            <w:proofErr w:type="gramEnd"/>
            <w:r>
              <w:rPr>
                <w:spacing w:val="-4"/>
                <w:sz w:val="28"/>
                <w:szCs w:val="28"/>
              </w:rPr>
              <w:t>-</w:t>
            </w:r>
          </w:p>
          <w:p w:rsidR="006B00A5" w:rsidRDefault="00BC7CE1">
            <w:pPr>
              <w:pStyle w:val="TableParagraph"/>
              <w:spacing w:after="0" w:line="240" w:lineRule="auto"/>
              <w:ind w:left="10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топленных</w:t>
            </w:r>
            <w:proofErr w:type="gramEnd"/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участков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дорог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pStyle w:val="TableParagraph"/>
              <w:spacing w:line="254" w:lineRule="auto"/>
              <w:ind w:left="626" w:hanging="4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период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</w:t>
            </w:r>
            <w:r>
              <w:rPr>
                <w:spacing w:val="-2"/>
                <w:sz w:val="28"/>
                <w:szCs w:val="28"/>
              </w:rPr>
              <w:t>водка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pStyle w:val="TableParagraph"/>
              <w:spacing w:line="254" w:lineRule="auto"/>
              <w:ind w:left="33" w:right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прот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вопаводковой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комиссии</w:t>
            </w:r>
          </w:p>
        </w:tc>
      </w:tr>
      <w:tr w:rsidR="006B00A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pStyle w:val="TableParagraph"/>
              <w:spacing w:after="0" w:line="240" w:lineRule="auto"/>
              <w:ind w:left="108"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населения об </w:t>
            </w:r>
            <w:proofErr w:type="spellStart"/>
            <w:proofErr w:type="gramStart"/>
            <w:r>
              <w:rPr>
                <w:sz w:val="28"/>
                <w:szCs w:val="28"/>
              </w:rPr>
              <w:t>об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становке</w:t>
            </w:r>
            <w:proofErr w:type="spellEnd"/>
            <w:r>
              <w:rPr>
                <w:sz w:val="28"/>
                <w:szCs w:val="28"/>
              </w:rPr>
              <w:t xml:space="preserve"> в период паводка через средства массовой информации (публикация статей в газетах, распространение памяток, листовок) по действиям населения</w:t>
            </w:r>
            <w:r>
              <w:rPr>
                <w:spacing w:val="3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31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подтоплении</w:t>
            </w:r>
            <w:r>
              <w:rPr>
                <w:spacing w:val="31"/>
                <w:sz w:val="28"/>
                <w:szCs w:val="28"/>
              </w:rPr>
              <w:t xml:space="preserve">  </w:t>
            </w:r>
            <w:r>
              <w:rPr>
                <w:spacing w:val="-2"/>
                <w:sz w:val="28"/>
                <w:szCs w:val="28"/>
              </w:rPr>
              <w:t>территор</w:t>
            </w:r>
            <w:r>
              <w:rPr>
                <w:spacing w:val="-2"/>
                <w:sz w:val="28"/>
                <w:szCs w:val="28"/>
              </w:rPr>
              <w:t>ий,</w:t>
            </w:r>
          </w:p>
          <w:p w:rsidR="006B00A5" w:rsidRDefault="00BC7CE1">
            <w:pPr>
              <w:pStyle w:val="TableParagraph"/>
              <w:spacing w:after="0" w:line="240" w:lineRule="auto"/>
              <w:ind w:left="108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домов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pStyle w:val="TableParagraph"/>
              <w:spacing w:line="254" w:lineRule="auto"/>
              <w:ind w:left="116" w:right="98" w:hanging="1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 xml:space="preserve"> марта 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 </w:t>
            </w:r>
            <w:r>
              <w:rPr>
                <w:spacing w:val="-2"/>
                <w:sz w:val="24"/>
              </w:rPr>
              <w:t>паводка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pStyle w:val="TableParagraph"/>
              <w:spacing w:after="0" w:line="240" w:lineRule="auto"/>
              <w:ind w:left="34" w:righ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проти</w:t>
            </w:r>
            <w:r>
              <w:rPr>
                <w:spacing w:val="-2"/>
                <w:sz w:val="28"/>
                <w:szCs w:val="28"/>
              </w:rPr>
              <w:t>вопаводковой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комиссии</w:t>
            </w:r>
          </w:p>
        </w:tc>
      </w:tr>
      <w:tr w:rsidR="006B00A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pStyle w:val="TableParagraph"/>
              <w:spacing w:after="0" w:line="240" w:lineRule="auto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</w:t>
            </w:r>
            <w:r>
              <w:rPr>
                <w:spacing w:val="31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сведений</w:t>
            </w:r>
            <w:r>
              <w:rPr>
                <w:spacing w:val="33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1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ЕДДС</w:t>
            </w:r>
            <w:r>
              <w:rPr>
                <w:spacing w:val="32"/>
                <w:sz w:val="28"/>
                <w:szCs w:val="28"/>
              </w:rPr>
              <w:t xml:space="preserve">  </w:t>
            </w:r>
            <w:r>
              <w:rPr>
                <w:spacing w:val="-10"/>
                <w:sz w:val="28"/>
                <w:szCs w:val="28"/>
              </w:rPr>
              <w:t>о</w:t>
            </w:r>
          </w:p>
          <w:p w:rsidR="006B00A5" w:rsidRDefault="00BC7CE1">
            <w:pPr>
              <w:pStyle w:val="TableParagraph"/>
              <w:spacing w:after="0" w:line="240" w:lineRule="auto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складывающейся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обстановке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период </w:t>
            </w:r>
            <w:r>
              <w:rPr>
                <w:spacing w:val="-2"/>
                <w:sz w:val="28"/>
                <w:szCs w:val="28"/>
              </w:rPr>
              <w:t>паводка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pStyle w:val="TableParagraph"/>
              <w:spacing w:line="254" w:lineRule="auto"/>
              <w:ind w:left="626" w:hanging="348"/>
              <w:jc w:val="left"/>
              <w:rPr>
                <w:sz w:val="28"/>
                <w:szCs w:val="28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pStyle w:val="TableParagraph"/>
              <w:spacing w:after="0" w:line="240" w:lineRule="auto"/>
              <w:ind w:left="34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противопаводковой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комиссии</w:t>
            </w:r>
          </w:p>
        </w:tc>
      </w:tr>
      <w:tr w:rsidR="006B00A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pStyle w:val="TableParagraph"/>
              <w:spacing w:after="0" w:line="240" w:lineRule="auto"/>
              <w:ind w:left="108"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>постоянной готовности аварийно-спасательных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формирований, </w:t>
            </w:r>
            <w:proofErr w:type="spellStart"/>
            <w:r>
              <w:rPr>
                <w:sz w:val="28"/>
                <w:szCs w:val="28"/>
              </w:rPr>
              <w:t>плавсредств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lastRenderedPageBreak/>
              <w:t>техники к проведению аварийно-спасательных работ в н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селённых пунктах и территориях, оказавшихся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зонах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подтопления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(за-</w:t>
            </w:r>
          </w:p>
          <w:p w:rsidR="006B00A5" w:rsidRDefault="00BC7CE1">
            <w:pPr>
              <w:pStyle w:val="TableParagraph"/>
              <w:spacing w:after="0" w:line="240" w:lineRule="auto"/>
              <w:ind w:left="108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топления)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pStyle w:val="TableParagraph"/>
              <w:spacing w:line="254" w:lineRule="auto"/>
              <w:ind w:left="626" w:hanging="348"/>
              <w:jc w:val="left"/>
              <w:rPr>
                <w:sz w:val="28"/>
                <w:szCs w:val="28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pStyle w:val="TableParagraph"/>
              <w:spacing w:after="0" w:line="240" w:lineRule="auto"/>
              <w:ind w:left="34" w:righ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проти</w:t>
            </w:r>
            <w:r>
              <w:rPr>
                <w:spacing w:val="-2"/>
                <w:sz w:val="28"/>
                <w:szCs w:val="28"/>
              </w:rPr>
              <w:t>вопаводковой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комиссии</w:t>
            </w:r>
          </w:p>
        </w:tc>
      </w:tr>
      <w:tr w:rsidR="006B00A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pStyle w:val="TableParagraph"/>
              <w:spacing w:after="0" w:line="240" w:lineRule="auto"/>
              <w:ind w:left="108"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постоянного наблюдения за подъёмом уровня воды на реках и водоёмах, своевременное доведение информации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обстановке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предсе</w:t>
            </w:r>
            <w:proofErr w:type="spellEnd"/>
            <w:r>
              <w:rPr>
                <w:spacing w:val="-2"/>
                <w:sz w:val="28"/>
                <w:szCs w:val="28"/>
              </w:rPr>
              <w:t>-</w:t>
            </w:r>
          </w:p>
          <w:p w:rsidR="006B00A5" w:rsidRDefault="00BC7CE1">
            <w:pPr>
              <w:pStyle w:val="TableParagraph"/>
              <w:spacing w:after="0" w:line="240" w:lineRule="auto"/>
              <w:ind w:left="108"/>
              <w:jc w:val="both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дателя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КЧС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ОПБ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района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6B00A5">
            <w:pPr>
              <w:pStyle w:val="TableParagraph"/>
              <w:spacing w:before="15"/>
              <w:ind w:left="0"/>
              <w:jc w:val="left"/>
              <w:rPr>
                <w:b/>
                <w:sz w:val="24"/>
              </w:rPr>
            </w:pPr>
          </w:p>
          <w:p w:rsidR="006B00A5" w:rsidRDefault="00BC7CE1">
            <w:pPr>
              <w:pStyle w:val="TableParagraph"/>
              <w:spacing w:before="1"/>
              <w:ind w:left="440"/>
              <w:jc w:val="left"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>март-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pStyle w:val="TableParagraph"/>
              <w:spacing w:after="0" w:line="240" w:lineRule="auto"/>
              <w:ind w:left="34" w:righ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проти</w:t>
            </w:r>
            <w:r>
              <w:rPr>
                <w:spacing w:val="-2"/>
                <w:sz w:val="28"/>
                <w:szCs w:val="28"/>
              </w:rPr>
              <w:t>вопаводковой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комиссии</w:t>
            </w:r>
          </w:p>
        </w:tc>
      </w:tr>
      <w:tr w:rsidR="006B00A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pStyle w:val="TableParagraph"/>
              <w:spacing w:after="0" w:line="240" w:lineRule="auto"/>
              <w:ind w:left="108"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 xml:space="preserve">проведения </w:t>
            </w:r>
            <w:proofErr w:type="spellStart"/>
            <w:r>
              <w:rPr>
                <w:sz w:val="28"/>
                <w:szCs w:val="28"/>
              </w:rPr>
              <w:t>круглосуто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r>
              <w:rPr>
                <w:sz w:val="28"/>
                <w:szCs w:val="28"/>
              </w:rPr>
              <w:t xml:space="preserve"> мониторинга паводковой об- </w:t>
            </w:r>
            <w:proofErr w:type="spellStart"/>
            <w:r>
              <w:rPr>
                <w:sz w:val="28"/>
                <w:szCs w:val="28"/>
              </w:rPr>
              <w:t>становки</w:t>
            </w:r>
            <w:proofErr w:type="spellEnd"/>
            <w:r>
              <w:rPr>
                <w:sz w:val="28"/>
                <w:szCs w:val="28"/>
              </w:rPr>
              <w:t>. Сбор и оперативное пре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ставление</w:t>
            </w:r>
            <w:proofErr w:type="spellEnd"/>
            <w:r>
              <w:rPr>
                <w:sz w:val="28"/>
                <w:szCs w:val="28"/>
              </w:rPr>
              <w:t xml:space="preserve"> сводной информации о масштабах подтопленных и затоплен- </w:t>
            </w: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территориях, населённых пунктах и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объектах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территории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Кинельского</w:t>
            </w:r>
            <w:proofErr w:type="spellEnd"/>
          </w:p>
          <w:p w:rsidR="006B00A5" w:rsidRDefault="00BC7CE1">
            <w:pPr>
              <w:pStyle w:val="TableParagraph"/>
              <w:spacing w:after="0" w:line="240" w:lineRule="auto"/>
              <w:ind w:left="108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района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pStyle w:val="TableParagraph"/>
              <w:spacing w:line="254" w:lineRule="auto"/>
              <w:ind w:left="626" w:hanging="348"/>
              <w:jc w:val="left"/>
              <w:rPr>
                <w:sz w:val="28"/>
                <w:szCs w:val="28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pStyle w:val="TableParagraph"/>
              <w:spacing w:after="0" w:line="240" w:lineRule="auto"/>
              <w:ind w:left="34" w:righ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проти</w:t>
            </w:r>
            <w:r>
              <w:rPr>
                <w:spacing w:val="-2"/>
                <w:sz w:val="28"/>
                <w:szCs w:val="28"/>
              </w:rPr>
              <w:t>вопаводковой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комиссии</w:t>
            </w:r>
          </w:p>
        </w:tc>
      </w:tr>
      <w:tr w:rsidR="006B00A5">
        <w:tc>
          <w:tcPr>
            <w:tcW w:w="10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3. После прохождения паводка</w:t>
            </w:r>
          </w:p>
        </w:tc>
      </w:tr>
      <w:tr w:rsidR="006B00A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своевременной уборки подведомственных территорий и объектов от последствий паводковых вод.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отдельным планам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5" w:rsidRDefault="00BC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</w:tr>
    </w:tbl>
    <w:p w:rsidR="006B00A5" w:rsidRDefault="006B00A5">
      <w:pPr>
        <w:pStyle w:val="afb"/>
        <w:tabs>
          <w:tab w:val="left" w:pos="284"/>
          <w:tab w:val="left" w:pos="935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6B00A5">
          <w:pgSz w:w="11906" w:h="16838"/>
          <w:pgMar w:top="794" w:right="851" w:bottom="737" w:left="1701" w:header="709" w:footer="709" w:gutter="0"/>
          <w:cols w:space="708"/>
          <w:docGrid w:linePitch="360"/>
        </w:sectPr>
      </w:pPr>
    </w:p>
    <w:p w:rsidR="006B00A5" w:rsidRDefault="006B00A5">
      <w:pPr>
        <w:pStyle w:val="afb"/>
        <w:tabs>
          <w:tab w:val="left" w:pos="284"/>
          <w:tab w:val="left" w:pos="9356"/>
        </w:tabs>
        <w:spacing w:line="360" w:lineRule="auto"/>
        <w:jc w:val="both"/>
        <w:rPr>
          <w:color w:val="000000"/>
          <w:szCs w:val="24"/>
        </w:rPr>
      </w:pPr>
    </w:p>
    <w:p w:rsidR="006B00A5" w:rsidRDefault="00BC7C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B00A5" w:rsidRDefault="00BC7C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6B00A5" w:rsidRDefault="00BC7C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B00A5" w:rsidRDefault="00BC7C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</w:t>
      </w:r>
      <w:r>
        <w:rPr>
          <w:rFonts w:ascii="Times New Roman" w:hAnsi="Times New Roman"/>
          <w:sz w:val="28"/>
          <w:szCs w:val="28"/>
        </w:rPr>
        <w:t>сти</w:t>
      </w:r>
    </w:p>
    <w:p w:rsidR="006B00A5" w:rsidRDefault="00BC7CE1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  <w:u w:val="single"/>
        </w:rPr>
        <w:t>03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марта</w:t>
      </w:r>
      <w:r>
        <w:rPr>
          <w:rFonts w:ascii="Times New Roman" w:hAnsi="Times New Roman"/>
          <w:sz w:val="28"/>
          <w:szCs w:val="28"/>
          <w:u w:val="single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  <w:u w:val="single"/>
        </w:rPr>
        <w:t>35</w:t>
      </w:r>
    </w:p>
    <w:p w:rsidR="006B00A5" w:rsidRDefault="006B00A5">
      <w:pPr>
        <w:jc w:val="right"/>
        <w:rPr>
          <w:sz w:val="28"/>
          <w:szCs w:val="28"/>
        </w:rPr>
      </w:pPr>
    </w:p>
    <w:p w:rsidR="006B00A5" w:rsidRDefault="00BC7CE1">
      <w:pPr>
        <w:tabs>
          <w:tab w:val="left" w:pos="870"/>
          <w:tab w:val="right" w:pos="14570"/>
        </w:tabs>
        <w:rPr>
          <w:sz w:val="24"/>
          <w:szCs w:val="24"/>
          <w:u w:val="single"/>
        </w:rPr>
      </w:pPr>
      <w:r>
        <w:rPr>
          <w:sz w:val="28"/>
          <w:szCs w:val="28"/>
        </w:rPr>
        <w:tab/>
      </w:r>
    </w:p>
    <w:p w:rsidR="006B00A5" w:rsidRDefault="00BC7CE1">
      <w:pPr>
        <w:spacing w:after="0" w:line="240" w:lineRule="auto"/>
        <w:ind w:left="16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  <w:r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сил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средств,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привлекаемых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для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выполнения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комплекса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мероприятий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по подготовке и обеспечению</w:t>
      </w:r>
    </w:p>
    <w:p w:rsidR="006B00A5" w:rsidRDefault="00BC7CE1">
      <w:pPr>
        <w:spacing w:before="40" w:after="0" w:line="240" w:lineRule="auto"/>
        <w:ind w:right="264" w:firstLineChars="600" w:firstLine="16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безаварийного</w:t>
      </w:r>
      <w:r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пропуска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паводковых</w:t>
      </w:r>
      <w:r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вод</w:t>
      </w:r>
      <w:r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территории</w:t>
      </w:r>
    </w:p>
    <w:p w:rsidR="006B00A5" w:rsidRDefault="00BC7CE1">
      <w:pPr>
        <w:spacing w:before="40" w:after="0" w:line="240" w:lineRule="auto"/>
        <w:ind w:right="264" w:firstLineChars="600" w:firstLine="1682"/>
        <w:jc w:val="center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период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весеннего</w:t>
      </w:r>
    </w:p>
    <w:p w:rsidR="006B00A5" w:rsidRDefault="00BC7CE1">
      <w:pPr>
        <w:spacing w:before="40" w:after="0" w:line="240" w:lineRule="auto"/>
        <w:ind w:leftChars="635" w:left="1397" w:right="264" w:firstLineChars="350" w:firstLine="9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половодья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года</w:t>
      </w:r>
    </w:p>
    <w:tbl>
      <w:tblPr>
        <w:tblW w:w="5684" w:type="pct"/>
        <w:tblInd w:w="-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960"/>
        <w:gridCol w:w="627"/>
        <w:gridCol w:w="499"/>
        <w:gridCol w:w="847"/>
        <w:gridCol w:w="481"/>
        <w:gridCol w:w="525"/>
        <w:gridCol w:w="525"/>
        <w:gridCol w:w="540"/>
        <w:gridCol w:w="514"/>
        <w:gridCol w:w="514"/>
        <w:gridCol w:w="1143"/>
        <w:gridCol w:w="723"/>
      </w:tblGrid>
      <w:tr w:rsidR="006B00A5">
        <w:trPr>
          <w:trHeight w:val="634"/>
        </w:trPr>
        <w:tc>
          <w:tcPr>
            <w:tcW w:w="1253" w:type="pct"/>
            <w:vMerge w:val="restart"/>
          </w:tcPr>
          <w:p w:rsidR="006B00A5" w:rsidRDefault="00BC7CE1">
            <w:pPr>
              <w:pStyle w:val="TableParagraph"/>
              <w:spacing w:before="30"/>
              <w:ind w:left="432" w:right="215" w:hanging="20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55" w:type="pct"/>
            <w:vMerge w:val="restart"/>
          </w:tcPr>
          <w:p w:rsidR="006B00A5" w:rsidRDefault="00BC7CE1">
            <w:pPr>
              <w:pStyle w:val="TableParagraph"/>
              <w:spacing w:before="30"/>
              <w:ind w:left="144" w:right="128" w:firstLine="2"/>
              <w:rPr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Ли</w:t>
            </w:r>
            <w:proofErr w:type="gramStart"/>
            <w:r>
              <w:rPr>
                <w:spacing w:val="-4"/>
                <w:sz w:val="28"/>
                <w:szCs w:val="28"/>
              </w:rPr>
              <w:t>ч</w:t>
            </w:r>
            <w:proofErr w:type="spellEnd"/>
            <w:r>
              <w:rPr>
                <w:spacing w:val="-4"/>
                <w:sz w:val="28"/>
                <w:szCs w:val="28"/>
              </w:rPr>
              <w:t>-</w:t>
            </w:r>
            <w:proofErr w:type="gram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ный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соста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 xml:space="preserve">в </w:t>
            </w:r>
            <w:r>
              <w:rPr>
                <w:spacing w:val="-2"/>
                <w:sz w:val="28"/>
                <w:szCs w:val="28"/>
              </w:rPr>
              <w:t>(чел.)</w:t>
            </w:r>
          </w:p>
        </w:tc>
        <w:tc>
          <w:tcPr>
            <w:tcW w:w="297" w:type="pct"/>
            <w:vMerge w:val="restart"/>
            <w:textDirection w:val="btLr"/>
          </w:tcPr>
          <w:p w:rsidR="006B00A5" w:rsidRDefault="00BC7CE1">
            <w:pPr>
              <w:pStyle w:val="TableParagraph"/>
              <w:spacing w:before="138"/>
              <w:ind w:left="4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единиц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техники</w:t>
            </w:r>
          </w:p>
        </w:tc>
        <w:tc>
          <w:tcPr>
            <w:tcW w:w="637" w:type="pct"/>
            <w:gridSpan w:val="2"/>
          </w:tcPr>
          <w:p w:rsidR="006B00A5" w:rsidRDefault="00BC7CE1">
            <w:pPr>
              <w:pStyle w:val="TableParagraph"/>
              <w:spacing w:line="316" w:lineRule="exact"/>
              <w:ind w:left="350" w:right="138" w:hanging="194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pacing w:val="-2"/>
                <w:sz w:val="28"/>
                <w:szCs w:val="28"/>
              </w:rPr>
              <w:t>Автотран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спорт</w:t>
            </w:r>
            <w:proofErr w:type="gramEnd"/>
          </w:p>
        </w:tc>
        <w:tc>
          <w:tcPr>
            <w:tcW w:w="1226" w:type="pct"/>
            <w:gridSpan w:val="5"/>
          </w:tcPr>
          <w:p w:rsidR="006B00A5" w:rsidRDefault="00BC7CE1">
            <w:pPr>
              <w:pStyle w:val="TableParagraph"/>
              <w:spacing w:line="316" w:lineRule="exact"/>
              <w:ind w:left="1297" w:right="496" w:hanging="78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Дорожно-строительная техника</w:t>
            </w:r>
          </w:p>
        </w:tc>
        <w:tc>
          <w:tcPr>
            <w:tcW w:w="786" w:type="pct"/>
            <w:gridSpan w:val="2"/>
          </w:tcPr>
          <w:p w:rsidR="006B00A5" w:rsidRDefault="00BC7CE1">
            <w:pPr>
              <w:pStyle w:val="TableParagraph"/>
              <w:spacing w:before="3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Спец.</w:t>
            </w:r>
            <w:r>
              <w:rPr>
                <w:spacing w:val="-2"/>
                <w:sz w:val="28"/>
                <w:szCs w:val="28"/>
              </w:rPr>
              <w:t xml:space="preserve"> техника</w:t>
            </w:r>
          </w:p>
        </w:tc>
        <w:tc>
          <w:tcPr>
            <w:tcW w:w="343" w:type="pct"/>
            <w:vMerge w:val="restart"/>
            <w:textDirection w:val="btLr"/>
          </w:tcPr>
          <w:p w:rsidR="006B00A5" w:rsidRDefault="00BC7CE1">
            <w:pPr>
              <w:pStyle w:val="TableParagraph"/>
              <w:spacing w:before="136"/>
              <w:ind w:left="883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Плавсредства</w:t>
            </w:r>
            <w:proofErr w:type="spellEnd"/>
          </w:p>
        </w:tc>
      </w:tr>
      <w:tr w:rsidR="006B00A5">
        <w:trPr>
          <w:trHeight w:val="2517"/>
        </w:trPr>
        <w:tc>
          <w:tcPr>
            <w:tcW w:w="1253" w:type="pct"/>
            <w:vMerge/>
            <w:tcBorders>
              <w:top w:val="nil"/>
            </w:tcBorders>
          </w:tcPr>
          <w:p w:rsidR="006B00A5" w:rsidRDefault="006B00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pct"/>
            <w:vMerge/>
            <w:tcBorders>
              <w:top w:val="nil"/>
            </w:tcBorders>
          </w:tcPr>
          <w:p w:rsidR="006B00A5" w:rsidRDefault="006B00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" w:type="pct"/>
            <w:vMerge/>
            <w:tcBorders>
              <w:top w:val="nil"/>
            </w:tcBorders>
            <w:textDirection w:val="btLr"/>
          </w:tcPr>
          <w:p w:rsidR="006B00A5" w:rsidRDefault="006B00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pct"/>
            <w:textDirection w:val="btLr"/>
          </w:tcPr>
          <w:p w:rsidR="006B00A5" w:rsidRDefault="00BC7CE1">
            <w:pPr>
              <w:pStyle w:val="TableParagraph"/>
              <w:spacing w:before="175"/>
              <w:ind w:left="5" w:right="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Автобус</w:t>
            </w:r>
          </w:p>
        </w:tc>
        <w:tc>
          <w:tcPr>
            <w:tcW w:w="400" w:type="pct"/>
            <w:textDirection w:val="btLr"/>
          </w:tcPr>
          <w:p w:rsidR="006B00A5" w:rsidRDefault="00BC7CE1">
            <w:pPr>
              <w:pStyle w:val="TableParagraph"/>
              <w:spacing w:before="175"/>
              <w:ind w:left="3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Грузовые</w:t>
            </w:r>
            <w:r>
              <w:rPr>
                <w:spacing w:val="-2"/>
                <w:sz w:val="28"/>
                <w:szCs w:val="28"/>
              </w:rPr>
              <w:t xml:space="preserve"> автомобили</w:t>
            </w:r>
          </w:p>
        </w:tc>
        <w:tc>
          <w:tcPr>
            <w:tcW w:w="228" w:type="pct"/>
            <w:textDirection w:val="btLr"/>
          </w:tcPr>
          <w:p w:rsidR="006B00A5" w:rsidRDefault="00BC7CE1">
            <w:pPr>
              <w:pStyle w:val="TableParagraph"/>
              <w:spacing w:before="175"/>
              <w:ind w:left="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самосвал</w:t>
            </w:r>
          </w:p>
        </w:tc>
        <w:tc>
          <w:tcPr>
            <w:tcW w:w="249" w:type="pct"/>
            <w:textDirection w:val="btLr"/>
          </w:tcPr>
          <w:p w:rsidR="006B00A5" w:rsidRDefault="00BC7CE1">
            <w:pPr>
              <w:pStyle w:val="TableParagraph"/>
              <w:spacing w:before="175"/>
              <w:ind w:left="82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погрузчик</w:t>
            </w:r>
          </w:p>
        </w:tc>
        <w:tc>
          <w:tcPr>
            <w:tcW w:w="249" w:type="pct"/>
            <w:textDirection w:val="btLr"/>
          </w:tcPr>
          <w:p w:rsidR="006B00A5" w:rsidRDefault="00BC7CE1">
            <w:pPr>
              <w:pStyle w:val="TableParagraph"/>
              <w:spacing w:before="175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Бульдозер,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трактор</w:t>
            </w:r>
          </w:p>
        </w:tc>
        <w:tc>
          <w:tcPr>
            <w:tcW w:w="256" w:type="pct"/>
            <w:textDirection w:val="btLr"/>
          </w:tcPr>
          <w:p w:rsidR="006B00A5" w:rsidRDefault="00BC7CE1">
            <w:pPr>
              <w:pStyle w:val="TableParagraph"/>
              <w:spacing w:before="175"/>
              <w:ind w:left="77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Экскаватор</w:t>
            </w:r>
          </w:p>
        </w:tc>
        <w:tc>
          <w:tcPr>
            <w:tcW w:w="242" w:type="pct"/>
            <w:textDirection w:val="btLr"/>
          </w:tcPr>
          <w:p w:rsidR="006B00A5" w:rsidRDefault="00BC7CE1">
            <w:pPr>
              <w:pStyle w:val="TableParagraph"/>
              <w:spacing w:before="175"/>
              <w:ind w:left="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Автокран</w:t>
            </w:r>
          </w:p>
        </w:tc>
        <w:tc>
          <w:tcPr>
            <w:tcW w:w="244" w:type="pct"/>
            <w:textDirection w:val="btLr"/>
          </w:tcPr>
          <w:p w:rsidR="006B00A5" w:rsidRDefault="00BC7CE1">
            <w:pPr>
              <w:pStyle w:val="TableParagraph"/>
              <w:spacing w:before="173"/>
              <w:ind w:left="41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Водооткач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машина</w:t>
            </w:r>
          </w:p>
        </w:tc>
        <w:tc>
          <w:tcPr>
            <w:tcW w:w="542" w:type="pct"/>
            <w:textDirection w:val="btLr"/>
          </w:tcPr>
          <w:p w:rsidR="006B00A5" w:rsidRDefault="00BC7CE1">
            <w:pPr>
              <w:pStyle w:val="TableParagraph"/>
              <w:spacing w:before="173" w:line="307" w:lineRule="auto"/>
              <w:ind w:left="410" w:right="405" w:firstLine="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Др. спец. техника (трактора,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легковые</w:t>
            </w:r>
            <w:proofErr w:type="gramEnd"/>
          </w:p>
          <w:p w:rsidR="006B00A5" w:rsidRDefault="00BC7CE1">
            <w:pPr>
              <w:pStyle w:val="TableParagraph"/>
              <w:spacing w:before="45"/>
              <w:ind w:left="5" w:right="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автомобили)</w:t>
            </w:r>
          </w:p>
        </w:tc>
        <w:tc>
          <w:tcPr>
            <w:tcW w:w="343" w:type="pct"/>
            <w:vMerge/>
            <w:tcBorders>
              <w:top w:val="nil"/>
            </w:tcBorders>
            <w:textDirection w:val="btLr"/>
          </w:tcPr>
          <w:p w:rsidR="006B00A5" w:rsidRDefault="006B00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0A5">
        <w:trPr>
          <w:trHeight w:val="316"/>
        </w:trPr>
        <w:tc>
          <w:tcPr>
            <w:tcW w:w="1253" w:type="pct"/>
          </w:tcPr>
          <w:p w:rsidR="006B00A5" w:rsidRDefault="00BC7CE1">
            <w:pPr>
              <w:pStyle w:val="TableParagraph"/>
              <w:spacing w:before="28" w:line="268" w:lineRule="exact"/>
              <w:ind w:left="14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55" w:type="pct"/>
          </w:tcPr>
          <w:p w:rsidR="006B00A5" w:rsidRDefault="00BC7CE1">
            <w:pPr>
              <w:pStyle w:val="TableParagraph"/>
              <w:spacing w:before="28" w:line="268" w:lineRule="exact"/>
              <w:ind w:left="1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97" w:type="pct"/>
          </w:tcPr>
          <w:p w:rsidR="006B00A5" w:rsidRDefault="00BC7CE1">
            <w:pPr>
              <w:pStyle w:val="TableParagraph"/>
              <w:spacing w:before="28" w:line="268" w:lineRule="exact"/>
              <w:ind w:left="14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36" w:type="pct"/>
          </w:tcPr>
          <w:p w:rsidR="006B00A5" w:rsidRDefault="00BC7CE1">
            <w:pPr>
              <w:pStyle w:val="TableParagraph"/>
              <w:spacing w:before="28" w:line="268" w:lineRule="exact"/>
              <w:ind w:left="1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400" w:type="pct"/>
          </w:tcPr>
          <w:p w:rsidR="006B00A5" w:rsidRDefault="00BC7CE1">
            <w:pPr>
              <w:pStyle w:val="TableParagraph"/>
              <w:spacing w:before="28" w:line="268" w:lineRule="exact"/>
              <w:ind w:left="1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28" w:type="pct"/>
          </w:tcPr>
          <w:p w:rsidR="006B00A5" w:rsidRDefault="00BC7CE1">
            <w:pPr>
              <w:pStyle w:val="TableParagraph"/>
              <w:spacing w:before="28" w:line="268" w:lineRule="exact"/>
              <w:ind w:left="14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249" w:type="pct"/>
          </w:tcPr>
          <w:p w:rsidR="006B00A5" w:rsidRDefault="00BC7CE1">
            <w:pPr>
              <w:pStyle w:val="TableParagraph"/>
              <w:spacing w:before="28" w:line="268" w:lineRule="exact"/>
              <w:ind w:left="14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49" w:type="pct"/>
          </w:tcPr>
          <w:p w:rsidR="006B00A5" w:rsidRDefault="00BC7CE1">
            <w:pPr>
              <w:pStyle w:val="TableParagraph"/>
              <w:spacing w:before="28" w:line="268" w:lineRule="exact"/>
              <w:ind w:left="1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256" w:type="pct"/>
          </w:tcPr>
          <w:p w:rsidR="006B00A5" w:rsidRDefault="00BC7CE1">
            <w:pPr>
              <w:pStyle w:val="TableParagraph"/>
              <w:spacing w:before="28" w:line="268" w:lineRule="exact"/>
              <w:ind w:left="1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42" w:type="pct"/>
          </w:tcPr>
          <w:p w:rsidR="006B00A5" w:rsidRDefault="00BC7CE1">
            <w:pPr>
              <w:pStyle w:val="TableParagraph"/>
              <w:spacing w:before="28" w:line="268" w:lineRule="exact"/>
              <w:ind w:left="1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244" w:type="pct"/>
          </w:tcPr>
          <w:p w:rsidR="006B00A5" w:rsidRDefault="00BC7CE1">
            <w:pPr>
              <w:pStyle w:val="TableParagraph"/>
              <w:spacing w:before="28" w:line="268" w:lineRule="exact"/>
              <w:ind w:left="1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542" w:type="pct"/>
          </w:tcPr>
          <w:p w:rsidR="006B00A5" w:rsidRDefault="00BC7CE1">
            <w:pPr>
              <w:pStyle w:val="TableParagraph"/>
              <w:spacing w:before="28" w:line="268" w:lineRule="exact"/>
              <w:ind w:left="1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343" w:type="pct"/>
          </w:tcPr>
          <w:p w:rsidR="006B00A5" w:rsidRDefault="00BC7CE1">
            <w:pPr>
              <w:pStyle w:val="TableParagraph"/>
              <w:spacing w:before="28" w:line="268" w:lineRule="exact"/>
              <w:ind w:left="1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15</w:t>
            </w:r>
          </w:p>
        </w:tc>
      </w:tr>
      <w:tr w:rsidR="006B00A5">
        <w:trPr>
          <w:trHeight w:val="2220"/>
        </w:trPr>
        <w:tc>
          <w:tcPr>
            <w:tcW w:w="1253" w:type="pct"/>
          </w:tcPr>
          <w:p w:rsidR="006B00A5" w:rsidRDefault="00BC7CE1">
            <w:pPr>
              <w:pStyle w:val="TableParagraph"/>
              <w:spacing w:before="30"/>
              <w:ind w:left="126" w:right="108" w:hanging="2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b/>
                <w:spacing w:val="-2"/>
                <w:sz w:val="28"/>
                <w:szCs w:val="28"/>
              </w:rPr>
              <w:t>Кинельский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 xml:space="preserve"> муниципального </w:t>
            </w:r>
            <w:r>
              <w:rPr>
                <w:b/>
                <w:sz w:val="28"/>
                <w:szCs w:val="28"/>
              </w:rPr>
              <w:t xml:space="preserve">района </w:t>
            </w:r>
            <w:proofErr w:type="spellStart"/>
            <w:r>
              <w:rPr>
                <w:b/>
                <w:sz w:val="28"/>
                <w:szCs w:val="28"/>
              </w:rPr>
              <w:t>Кинельский</w:t>
            </w:r>
            <w:proofErr w:type="spellEnd"/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Самарской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области</w:t>
            </w:r>
          </w:p>
        </w:tc>
        <w:tc>
          <w:tcPr>
            <w:tcW w:w="455" w:type="pct"/>
          </w:tcPr>
          <w:p w:rsidR="006B00A5" w:rsidRDefault="00BC7CE1">
            <w:pPr>
              <w:pStyle w:val="TableParagraph"/>
              <w:spacing w:before="30"/>
              <w:ind w:left="16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13</w:t>
            </w:r>
          </w:p>
        </w:tc>
        <w:tc>
          <w:tcPr>
            <w:tcW w:w="297" w:type="pct"/>
          </w:tcPr>
          <w:p w:rsidR="006B00A5" w:rsidRDefault="00BC7CE1">
            <w:pPr>
              <w:pStyle w:val="TableParagraph"/>
              <w:spacing w:before="30"/>
              <w:ind w:left="14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1</w:t>
            </w:r>
            <w:r>
              <w:rPr>
                <w:b/>
                <w:spacing w:val="-5"/>
                <w:sz w:val="28"/>
                <w:szCs w:val="28"/>
              </w:rPr>
              <w:t>0</w:t>
            </w:r>
          </w:p>
        </w:tc>
        <w:tc>
          <w:tcPr>
            <w:tcW w:w="236" w:type="pct"/>
          </w:tcPr>
          <w:p w:rsidR="006B00A5" w:rsidRDefault="00BC7CE1">
            <w:pPr>
              <w:pStyle w:val="TableParagraph"/>
              <w:spacing w:before="30"/>
              <w:ind w:left="16" w:right="1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-</w:t>
            </w:r>
          </w:p>
        </w:tc>
        <w:tc>
          <w:tcPr>
            <w:tcW w:w="400" w:type="pct"/>
          </w:tcPr>
          <w:p w:rsidR="006B00A5" w:rsidRDefault="00BC7CE1">
            <w:pPr>
              <w:pStyle w:val="TableParagraph"/>
              <w:spacing w:before="30"/>
              <w:ind w:left="16" w:right="1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-</w:t>
            </w:r>
          </w:p>
        </w:tc>
        <w:tc>
          <w:tcPr>
            <w:tcW w:w="228" w:type="pct"/>
          </w:tcPr>
          <w:p w:rsidR="006B00A5" w:rsidRDefault="00BC7CE1">
            <w:pPr>
              <w:pStyle w:val="TableParagraph"/>
              <w:spacing w:before="30"/>
              <w:ind w:left="14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249" w:type="pct"/>
          </w:tcPr>
          <w:p w:rsidR="006B00A5" w:rsidRDefault="00BC7CE1">
            <w:pPr>
              <w:pStyle w:val="TableParagraph"/>
              <w:spacing w:before="30"/>
              <w:ind w:left="14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249" w:type="pct"/>
          </w:tcPr>
          <w:p w:rsidR="006B00A5" w:rsidRDefault="00BC7CE1">
            <w:pPr>
              <w:pStyle w:val="TableParagraph"/>
              <w:spacing w:before="30"/>
              <w:ind w:left="14" w:right="1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-</w:t>
            </w:r>
          </w:p>
        </w:tc>
        <w:tc>
          <w:tcPr>
            <w:tcW w:w="256" w:type="pct"/>
          </w:tcPr>
          <w:p w:rsidR="006B00A5" w:rsidRDefault="00BC7CE1">
            <w:pPr>
              <w:pStyle w:val="TableParagraph"/>
              <w:spacing w:before="30"/>
              <w:ind w:left="14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242" w:type="pct"/>
          </w:tcPr>
          <w:p w:rsidR="006B00A5" w:rsidRDefault="00BC7CE1">
            <w:pPr>
              <w:pStyle w:val="TableParagraph"/>
              <w:spacing w:before="30"/>
              <w:ind w:left="16" w:right="1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-</w:t>
            </w:r>
          </w:p>
        </w:tc>
        <w:tc>
          <w:tcPr>
            <w:tcW w:w="244" w:type="pct"/>
          </w:tcPr>
          <w:p w:rsidR="006B00A5" w:rsidRDefault="00BC7CE1">
            <w:pPr>
              <w:pStyle w:val="TableParagraph"/>
              <w:spacing w:before="30"/>
              <w:ind w:left="14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542" w:type="pct"/>
          </w:tcPr>
          <w:p w:rsidR="006B00A5" w:rsidRDefault="00BC7CE1">
            <w:pPr>
              <w:pStyle w:val="TableParagraph"/>
              <w:spacing w:before="30"/>
              <w:ind w:left="114" w:right="98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Манип</w:t>
            </w:r>
            <w:proofErr w:type="gramStart"/>
            <w:r>
              <w:rPr>
                <w:spacing w:val="-2"/>
                <w:sz w:val="28"/>
                <w:szCs w:val="28"/>
              </w:rPr>
              <w:t>у</w:t>
            </w:r>
            <w:proofErr w:type="spellEnd"/>
            <w:r>
              <w:rPr>
                <w:spacing w:val="-2"/>
                <w:sz w:val="28"/>
                <w:szCs w:val="28"/>
              </w:rPr>
              <w:t>-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лятор</w:t>
            </w:r>
            <w:proofErr w:type="spellEnd"/>
            <w:r>
              <w:rPr>
                <w:sz w:val="28"/>
                <w:szCs w:val="28"/>
              </w:rPr>
              <w:t xml:space="preserve"> – 1 ед.,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легко- </w:t>
            </w:r>
            <w:r>
              <w:rPr>
                <w:spacing w:val="-4"/>
                <w:sz w:val="28"/>
                <w:szCs w:val="28"/>
              </w:rPr>
              <w:t xml:space="preserve">вые </w:t>
            </w:r>
            <w:proofErr w:type="spellStart"/>
            <w:r>
              <w:rPr>
                <w:spacing w:val="-2"/>
                <w:sz w:val="28"/>
                <w:szCs w:val="28"/>
              </w:rPr>
              <w:t>автомо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били – 2</w:t>
            </w:r>
          </w:p>
          <w:p w:rsidR="006B00A5" w:rsidRDefault="00BC7CE1">
            <w:pPr>
              <w:pStyle w:val="TableParagraph"/>
              <w:spacing w:line="266" w:lineRule="exact"/>
              <w:ind w:left="1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ед.</w:t>
            </w:r>
          </w:p>
        </w:tc>
        <w:tc>
          <w:tcPr>
            <w:tcW w:w="343" w:type="pct"/>
          </w:tcPr>
          <w:p w:rsidR="006B00A5" w:rsidRDefault="00BC7CE1">
            <w:pPr>
              <w:pStyle w:val="TableParagraph"/>
              <w:spacing w:before="30"/>
              <w:ind w:left="1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6B00A5" w:rsidRDefault="00BC7CE1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</w:p>
    <w:p w:rsidR="006B00A5" w:rsidRDefault="006B00A5">
      <w:pPr>
        <w:rPr>
          <w:lang w:val="en-US"/>
        </w:rPr>
      </w:pPr>
    </w:p>
    <w:sectPr w:rsidR="006B00A5">
      <w:pgSz w:w="11906" w:h="16838"/>
      <w:pgMar w:top="760" w:right="896" w:bottom="760" w:left="174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0A5" w:rsidRDefault="00BC7CE1">
      <w:pPr>
        <w:spacing w:line="240" w:lineRule="auto"/>
      </w:pPr>
      <w:r>
        <w:separator/>
      </w:r>
    </w:p>
  </w:endnote>
  <w:endnote w:type="continuationSeparator" w:id="0">
    <w:p w:rsidR="006B00A5" w:rsidRDefault="00BC7C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0A5" w:rsidRDefault="00BC7CE1">
      <w:pPr>
        <w:spacing w:after="0"/>
      </w:pPr>
      <w:r>
        <w:separator/>
      </w:r>
    </w:p>
  </w:footnote>
  <w:footnote w:type="continuationSeparator" w:id="0">
    <w:p w:rsidR="006B00A5" w:rsidRDefault="00BC7C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B00A5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BC7CE1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6C502E"/>
    <w:rsid w:val="34CC618A"/>
    <w:rsid w:val="3D2E204C"/>
    <w:rsid w:val="6B37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qFormat="1"/>
    <w:lsdException w:name="index 3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7" w:qFormat="1"/>
    <w:lsdException w:name="toc 8" w:qFormat="1"/>
    <w:lsdException w:name="Normal Indent" w:qFormat="1"/>
    <w:lsdException w:name="footnote text" w:qFormat="1"/>
    <w:lsdException w:name="annotation text" w:qFormat="1"/>
    <w:lsdException w:name="footer" w:qFormat="1"/>
    <w:lsdException w:name="caption" w:semiHidden="1" w:unhideWhenUsed="1" w:qFormat="1"/>
    <w:lsdException w:name="table of figures" w:qFormat="1"/>
    <w:lsdException w:name="envelope address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5" w:qFormat="1"/>
    <w:lsdException w:name="Title" w:qFormat="1"/>
    <w:lsdException w:name="Signature" w:qFormat="1"/>
    <w:lsdException w:name="Default Paragraph Font" w:semiHidden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2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3" w:qFormat="1"/>
    <w:lsdException w:name="Table Columns 2" w:qFormat="1"/>
    <w:lsdException w:name="Table Columns 3" w:qFormat="1"/>
    <w:lsdException w:name="Table Columns 5" w:qFormat="1"/>
    <w:lsdException w:name="Table Grid 1" w:qFormat="1"/>
    <w:lsdException w:name="Table Grid 2" w:qFormat="1"/>
    <w:lsdException w:name="Table Grid 4" w:qFormat="1"/>
    <w:lsdException w:name="Table Grid 5" w:qFormat="1"/>
    <w:lsdException w:name="Table Grid 6" w:qFormat="1"/>
    <w:lsdException w:name="Table Grid 8" w:qFormat="1"/>
    <w:lsdException w:name="Table List 1" w:qFormat="1"/>
    <w:lsdException w:name="Table List 2" w:qFormat="1"/>
    <w:lsdException w:name="Table List 6" w:qFormat="1"/>
    <w:lsdException w:name="Table Contemporary" w:qFormat="1"/>
    <w:lsdException w:name="Table Subtle 1" w:qFormat="1"/>
    <w:lsdException w:name="Table Subtle 2" w:qFormat="1"/>
    <w:lsdException w:name="Table Web 1" w:qFormat="1"/>
    <w:lsdException w:name="Table Web 2" w:qFormat="1"/>
    <w:lsdException w:name="Balloon Text" w:qFormat="1"/>
    <w:lsdException w:name="Table Grid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qFormat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  <w:qFormat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qFormat/>
    <w:rPr>
      <w:color w:val="0000FF"/>
      <w:u w:val="single"/>
    </w:rPr>
  </w:style>
  <w:style w:type="character" w:styleId="HTML1">
    <w:name w:val="HTML Keyboard"/>
    <w:basedOn w:val="a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</w:style>
  <w:style w:type="character" w:styleId="ac">
    <w:name w:val="line number"/>
    <w:basedOn w:val="a2"/>
    <w:qFormat/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qFormat/>
    <w:rPr>
      <w:sz w:val="16"/>
      <w:szCs w:val="16"/>
    </w:rPr>
  </w:style>
  <w:style w:type="paragraph" w:styleId="52">
    <w:name w:val="List 5"/>
    <w:basedOn w:val="a1"/>
    <w:qFormat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qFormat/>
    <w:pPr>
      <w:numPr>
        <w:numId w:val="1"/>
      </w:numPr>
    </w:pPr>
  </w:style>
  <w:style w:type="paragraph" w:styleId="af0">
    <w:name w:val="Closing"/>
    <w:basedOn w:val="a1"/>
    <w:pPr>
      <w:ind w:left="4320"/>
    </w:pPr>
  </w:style>
  <w:style w:type="paragraph" w:styleId="af1">
    <w:name w:val="Normal Indent"/>
    <w:basedOn w:val="a1"/>
    <w:qFormat/>
    <w:pPr>
      <w:ind w:left="708"/>
    </w:pPr>
  </w:style>
  <w:style w:type="paragraph" w:styleId="23">
    <w:name w:val="envelope return"/>
    <w:basedOn w:val="a1"/>
    <w:rPr>
      <w:rFonts w:ascii="Arial" w:hAnsi="Arial" w:cs="Arial"/>
      <w:sz w:val="20"/>
    </w:rPr>
  </w:style>
  <w:style w:type="paragraph" w:styleId="af2">
    <w:name w:val="Plain Text"/>
    <w:basedOn w:val="a1"/>
    <w:qFormat/>
    <w:rPr>
      <w:rFonts w:ascii="Courier New" w:hAnsi="Courier New" w:cs="Courier New"/>
      <w:sz w:val="20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pPr>
      <w:snapToGrid w:val="0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  <w:qFormat/>
  </w:style>
  <w:style w:type="paragraph" w:styleId="10">
    <w:name w:val="index 1"/>
    <w:basedOn w:val="a1"/>
    <w:next w:val="a1"/>
  </w:style>
  <w:style w:type="paragraph" w:styleId="af6">
    <w:name w:val="annotation subject"/>
    <w:basedOn w:val="af5"/>
    <w:next w:val="af5"/>
    <w:qFormat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qFormat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qFormat/>
    <w:pPr>
      <w:ind w:leftChars="1400" w:left="2940"/>
    </w:pPr>
  </w:style>
  <w:style w:type="paragraph" w:styleId="24">
    <w:name w:val="index 2"/>
    <w:basedOn w:val="a1"/>
    <w:next w:val="a1"/>
    <w:qFormat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qFormat/>
    <w:rPr>
      <w:i/>
      <w:iCs/>
    </w:r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33">
    <w:name w:val="index 3"/>
    <w:basedOn w:val="a1"/>
    <w:next w:val="a1"/>
    <w:qFormat/>
    <w:pPr>
      <w:ind w:leftChars="400" w:left="400"/>
    </w:pPr>
  </w:style>
  <w:style w:type="paragraph" w:styleId="53">
    <w:name w:val="index 5"/>
    <w:basedOn w:val="a1"/>
    <w:next w:val="a1"/>
    <w:pPr>
      <w:ind w:leftChars="800" w:left="800"/>
    </w:pPr>
  </w:style>
  <w:style w:type="paragraph" w:styleId="42">
    <w:name w:val="index 4"/>
    <w:basedOn w:val="a1"/>
    <w:next w:val="a1"/>
    <w:pPr>
      <w:ind w:leftChars="600" w:left="600"/>
    </w:pPr>
  </w:style>
  <w:style w:type="paragraph" w:styleId="af9">
    <w:name w:val="header"/>
    <w:basedOn w:val="a1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a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pPr>
      <w:spacing w:after="120"/>
    </w:pPr>
  </w:style>
  <w:style w:type="paragraph" w:styleId="91">
    <w:name w:val="index 9"/>
    <w:basedOn w:val="a1"/>
    <w:next w:val="a1"/>
    <w:qFormat/>
    <w:pPr>
      <w:ind w:leftChars="1600" w:left="1600"/>
    </w:pPr>
  </w:style>
  <w:style w:type="paragraph" w:styleId="4">
    <w:name w:val="List Number 4"/>
    <w:basedOn w:val="a1"/>
    <w:pPr>
      <w:numPr>
        <w:numId w:val="3"/>
      </w:numPr>
    </w:pPr>
  </w:style>
  <w:style w:type="paragraph" w:styleId="afc">
    <w:name w:val="toa heading"/>
    <w:basedOn w:val="a1"/>
    <w:next w:val="a1"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rPr>
      <w:rFonts w:ascii="Arial" w:hAnsi="Arial" w:cs="Arial"/>
      <w:b/>
      <w:bCs/>
    </w:rPr>
  </w:style>
  <w:style w:type="paragraph" w:styleId="11">
    <w:name w:val="toc 1"/>
    <w:basedOn w:val="a1"/>
    <w:next w:val="a1"/>
    <w:qFormat/>
  </w:style>
  <w:style w:type="paragraph" w:styleId="afe">
    <w:name w:val="table of authorities"/>
    <w:basedOn w:val="a1"/>
    <w:next w:val="a1"/>
    <w:qFormat/>
    <w:pPr>
      <w:ind w:leftChars="200" w:left="420"/>
    </w:pPr>
  </w:style>
  <w:style w:type="paragraph" w:styleId="aff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pPr>
      <w:ind w:leftChars="1000" w:left="2100"/>
    </w:pPr>
  </w:style>
  <w:style w:type="paragraph" w:styleId="aff0">
    <w:name w:val="table of figures"/>
    <w:basedOn w:val="a1"/>
    <w:next w:val="a1"/>
    <w:qFormat/>
    <w:pPr>
      <w:ind w:leftChars="200" w:left="200" w:hangingChars="200" w:hanging="200"/>
    </w:pPr>
  </w:style>
  <w:style w:type="paragraph" w:styleId="34">
    <w:name w:val="toc 3"/>
    <w:basedOn w:val="a1"/>
    <w:next w:val="a1"/>
    <w:qFormat/>
    <w:pPr>
      <w:ind w:leftChars="400" w:left="840"/>
    </w:pPr>
  </w:style>
  <w:style w:type="paragraph" w:styleId="25">
    <w:name w:val="toc 2"/>
    <w:basedOn w:val="a1"/>
    <w:next w:val="a1"/>
    <w:qFormat/>
    <w:pPr>
      <w:ind w:leftChars="200" w:left="420"/>
    </w:pPr>
  </w:style>
  <w:style w:type="paragraph" w:styleId="43">
    <w:name w:val="toc 4"/>
    <w:basedOn w:val="a1"/>
    <w:next w:val="a1"/>
    <w:qFormat/>
    <w:pPr>
      <w:ind w:leftChars="600" w:left="1260"/>
    </w:pPr>
  </w:style>
  <w:style w:type="paragraph" w:styleId="54">
    <w:name w:val="toc 5"/>
    <w:basedOn w:val="a1"/>
    <w:next w:val="a1"/>
    <w:qFormat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  <w:qFormat/>
  </w:style>
  <w:style w:type="paragraph" w:styleId="50">
    <w:name w:val="List Bullet 5"/>
    <w:basedOn w:val="a1"/>
    <w:qFormat/>
    <w:pPr>
      <w:numPr>
        <w:numId w:val="4"/>
      </w:numPr>
    </w:pPr>
  </w:style>
  <w:style w:type="paragraph" w:styleId="aff3">
    <w:name w:val="Body Text First Indent"/>
    <w:basedOn w:val="afb"/>
    <w:qFormat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qFormat/>
    <w:pPr>
      <w:spacing w:after="120"/>
      <w:ind w:left="360"/>
    </w:pPr>
  </w:style>
  <w:style w:type="paragraph" w:styleId="40">
    <w:name w:val="List Bullet 4"/>
    <w:basedOn w:val="a1"/>
    <w:qFormat/>
    <w:pPr>
      <w:numPr>
        <w:numId w:val="5"/>
      </w:numPr>
    </w:pPr>
  </w:style>
  <w:style w:type="paragraph" w:styleId="a0">
    <w:name w:val="List Bullet"/>
    <w:basedOn w:val="a1"/>
    <w:qFormat/>
    <w:pPr>
      <w:numPr>
        <w:numId w:val="6"/>
      </w:numPr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30">
    <w:name w:val="List Bullet 3"/>
    <w:basedOn w:val="a1"/>
    <w:qFormat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qFormat/>
    <w:pPr>
      <w:tabs>
        <w:tab w:val="center" w:pos="4153"/>
        <w:tab w:val="right" w:pos="8306"/>
      </w:tabs>
    </w:pPr>
  </w:style>
  <w:style w:type="paragraph" w:styleId="a">
    <w:name w:val="List Number"/>
    <w:basedOn w:val="a1"/>
    <w:qFormat/>
    <w:pPr>
      <w:numPr>
        <w:numId w:val="9"/>
      </w:numPr>
    </w:pPr>
  </w:style>
  <w:style w:type="paragraph" w:styleId="2">
    <w:name w:val="List Number 2"/>
    <w:basedOn w:val="a1"/>
    <w:qFormat/>
    <w:pPr>
      <w:numPr>
        <w:numId w:val="10"/>
      </w:numPr>
    </w:pPr>
  </w:style>
  <w:style w:type="paragraph" w:styleId="aff7">
    <w:name w:val="List"/>
    <w:basedOn w:val="a1"/>
    <w:qFormat/>
    <w:pPr>
      <w:ind w:left="360" w:hanging="360"/>
    </w:pPr>
  </w:style>
  <w:style w:type="paragraph" w:styleId="aff8">
    <w:name w:val="Normal (Web)"/>
    <w:basedOn w:val="a1"/>
    <w:rPr>
      <w:sz w:val="24"/>
      <w:szCs w:val="24"/>
    </w:rPr>
  </w:style>
  <w:style w:type="paragraph" w:styleId="35">
    <w:name w:val="Body Text 3"/>
    <w:basedOn w:val="a1"/>
    <w:qFormat/>
    <w:pPr>
      <w:spacing w:after="120"/>
    </w:pPr>
    <w:rPr>
      <w:sz w:val="16"/>
      <w:szCs w:val="16"/>
    </w:rPr>
  </w:style>
  <w:style w:type="paragraph" w:styleId="27">
    <w:name w:val="Body Text Indent 2"/>
    <w:basedOn w:val="a1"/>
    <w:qFormat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qFormat/>
    <w:pPr>
      <w:ind w:left="4320"/>
    </w:pPr>
  </w:style>
  <w:style w:type="paragraph" w:styleId="affb">
    <w:name w:val="Salutation"/>
    <w:basedOn w:val="a1"/>
    <w:next w:val="a1"/>
    <w:qFormat/>
  </w:style>
  <w:style w:type="paragraph" w:styleId="28">
    <w:name w:val="List Continue 2"/>
    <w:basedOn w:val="a1"/>
    <w:qFormat/>
    <w:pPr>
      <w:spacing w:after="120"/>
      <w:ind w:left="720"/>
    </w:pPr>
  </w:style>
  <w:style w:type="paragraph" w:styleId="36">
    <w:name w:val="List Continue 3"/>
    <w:basedOn w:val="a1"/>
    <w:qFormat/>
    <w:pPr>
      <w:spacing w:after="120"/>
      <w:ind w:left="1080"/>
    </w:pPr>
  </w:style>
  <w:style w:type="paragraph" w:styleId="44">
    <w:name w:val="List Continue 4"/>
    <w:basedOn w:val="a1"/>
    <w:qFormat/>
    <w:pPr>
      <w:spacing w:after="120"/>
      <w:ind w:left="1440"/>
    </w:pPr>
  </w:style>
  <w:style w:type="paragraph" w:styleId="55">
    <w:name w:val="List Continue 5"/>
    <w:basedOn w:val="a1"/>
    <w:qFormat/>
    <w:pPr>
      <w:spacing w:after="120"/>
      <w:ind w:left="1800"/>
    </w:pPr>
  </w:style>
  <w:style w:type="paragraph" w:styleId="29">
    <w:name w:val="List 2"/>
    <w:basedOn w:val="a1"/>
    <w:qFormat/>
    <w:pPr>
      <w:ind w:left="720" w:hanging="360"/>
    </w:pPr>
  </w:style>
  <w:style w:type="paragraph" w:styleId="37">
    <w:name w:val="List 3"/>
    <w:basedOn w:val="a1"/>
    <w:qFormat/>
    <w:pPr>
      <w:ind w:left="1080" w:hanging="360"/>
    </w:pPr>
  </w:style>
  <w:style w:type="paragraph" w:styleId="45">
    <w:name w:val="List 4"/>
    <w:basedOn w:val="a1"/>
    <w:qFormat/>
    <w:pPr>
      <w:ind w:left="1440" w:hanging="360"/>
    </w:pPr>
  </w:style>
  <w:style w:type="paragraph" w:styleId="HTML8">
    <w:name w:val="HTML Preformatted"/>
    <w:basedOn w:val="a1"/>
    <w:qFormat/>
    <w:rPr>
      <w:rFonts w:ascii="Courier New" w:hAnsi="Courier New" w:cs="Courier New"/>
      <w:sz w:val="20"/>
    </w:rPr>
  </w:style>
  <w:style w:type="paragraph" w:styleId="affc">
    <w:name w:val="Block Text"/>
    <w:basedOn w:val="a1"/>
    <w:qFormat/>
    <w:pPr>
      <w:spacing w:after="120"/>
      <w:ind w:left="1440" w:right="1440"/>
    </w:pPr>
  </w:style>
  <w:style w:type="paragraph" w:styleId="affd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</w:style>
  <w:style w:type="table" w:styleId="2a">
    <w:name w:val="Table Colorful 2"/>
    <w:basedOn w:val="a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aragraph">
    <w:name w:val="Table Paragraph"/>
    <w:basedOn w:val="a1"/>
    <w:uiPriority w:val="1"/>
    <w:qFormat/>
    <w:pPr>
      <w:ind w:left="109"/>
      <w:jc w:val="center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qFormat="1"/>
    <w:lsdException w:name="index 3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7" w:qFormat="1"/>
    <w:lsdException w:name="toc 8" w:qFormat="1"/>
    <w:lsdException w:name="Normal Indent" w:qFormat="1"/>
    <w:lsdException w:name="footnote text" w:qFormat="1"/>
    <w:lsdException w:name="annotation text" w:qFormat="1"/>
    <w:lsdException w:name="footer" w:qFormat="1"/>
    <w:lsdException w:name="caption" w:semiHidden="1" w:unhideWhenUsed="1" w:qFormat="1"/>
    <w:lsdException w:name="table of figures" w:qFormat="1"/>
    <w:lsdException w:name="envelope address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5" w:qFormat="1"/>
    <w:lsdException w:name="Title" w:qFormat="1"/>
    <w:lsdException w:name="Signature" w:qFormat="1"/>
    <w:lsdException w:name="Default Paragraph Font" w:semiHidden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2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3" w:qFormat="1"/>
    <w:lsdException w:name="Table Columns 2" w:qFormat="1"/>
    <w:lsdException w:name="Table Columns 3" w:qFormat="1"/>
    <w:lsdException w:name="Table Columns 5" w:qFormat="1"/>
    <w:lsdException w:name="Table Grid 1" w:qFormat="1"/>
    <w:lsdException w:name="Table Grid 2" w:qFormat="1"/>
    <w:lsdException w:name="Table Grid 4" w:qFormat="1"/>
    <w:lsdException w:name="Table Grid 5" w:qFormat="1"/>
    <w:lsdException w:name="Table Grid 6" w:qFormat="1"/>
    <w:lsdException w:name="Table Grid 8" w:qFormat="1"/>
    <w:lsdException w:name="Table List 1" w:qFormat="1"/>
    <w:lsdException w:name="Table List 2" w:qFormat="1"/>
    <w:lsdException w:name="Table List 6" w:qFormat="1"/>
    <w:lsdException w:name="Table Contemporary" w:qFormat="1"/>
    <w:lsdException w:name="Table Subtle 1" w:qFormat="1"/>
    <w:lsdException w:name="Table Subtle 2" w:qFormat="1"/>
    <w:lsdException w:name="Table Web 1" w:qFormat="1"/>
    <w:lsdException w:name="Table Web 2" w:qFormat="1"/>
    <w:lsdException w:name="Balloon Text" w:qFormat="1"/>
    <w:lsdException w:name="Table Grid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qFormat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  <w:qFormat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qFormat/>
    <w:rPr>
      <w:color w:val="0000FF"/>
      <w:u w:val="single"/>
    </w:rPr>
  </w:style>
  <w:style w:type="character" w:styleId="HTML1">
    <w:name w:val="HTML Keyboard"/>
    <w:basedOn w:val="a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</w:style>
  <w:style w:type="character" w:styleId="ac">
    <w:name w:val="line number"/>
    <w:basedOn w:val="a2"/>
    <w:qFormat/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qFormat/>
    <w:rPr>
      <w:sz w:val="16"/>
      <w:szCs w:val="16"/>
    </w:rPr>
  </w:style>
  <w:style w:type="paragraph" w:styleId="52">
    <w:name w:val="List 5"/>
    <w:basedOn w:val="a1"/>
    <w:qFormat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qFormat/>
    <w:pPr>
      <w:numPr>
        <w:numId w:val="1"/>
      </w:numPr>
    </w:pPr>
  </w:style>
  <w:style w:type="paragraph" w:styleId="af0">
    <w:name w:val="Closing"/>
    <w:basedOn w:val="a1"/>
    <w:pPr>
      <w:ind w:left="4320"/>
    </w:pPr>
  </w:style>
  <w:style w:type="paragraph" w:styleId="af1">
    <w:name w:val="Normal Indent"/>
    <w:basedOn w:val="a1"/>
    <w:qFormat/>
    <w:pPr>
      <w:ind w:left="708"/>
    </w:pPr>
  </w:style>
  <w:style w:type="paragraph" w:styleId="23">
    <w:name w:val="envelope return"/>
    <w:basedOn w:val="a1"/>
    <w:rPr>
      <w:rFonts w:ascii="Arial" w:hAnsi="Arial" w:cs="Arial"/>
      <w:sz w:val="20"/>
    </w:rPr>
  </w:style>
  <w:style w:type="paragraph" w:styleId="af2">
    <w:name w:val="Plain Text"/>
    <w:basedOn w:val="a1"/>
    <w:qFormat/>
    <w:rPr>
      <w:rFonts w:ascii="Courier New" w:hAnsi="Courier New" w:cs="Courier New"/>
      <w:sz w:val="20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pPr>
      <w:snapToGrid w:val="0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  <w:qFormat/>
  </w:style>
  <w:style w:type="paragraph" w:styleId="10">
    <w:name w:val="index 1"/>
    <w:basedOn w:val="a1"/>
    <w:next w:val="a1"/>
  </w:style>
  <w:style w:type="paragraph" w:styleId="af6">
    <w:name w:val="annotation subject"/>
    <w:basedOn w:val="af5"/>
    <w:next w:val="af5"/>
    <w:qFormat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qFormat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qFormat/>
    <w:pPr>
      <w:ind w:leftChars="1400" w:left="2940"/>
    </w:pPr>
  </w:style>
  <w:style w:type="paragraph" w:styleId="24">
    <w:name w:val="index 2"/>
    <w:basedOn w:val="a1"/>
    <w:next w:val="a1"/>
    <w:qFormat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qFormat/>
    <w:rPr>
      <w:i/>
      <w:iCs/>
    </w:r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33">
    <w:name w:val="index 3"/>
    <w:basedOn w:val="a1"/>
    <w:next w:val="a1"/>
    <w:qFormat/>
    <w:pPr>
      <w:ind w:leftChars="400" w:left="400"/>
    </w:pPr>
  </w:style>
  <w:style w:type="paragraph" w:styleId="53">
    <w:name w:val="index 5"/>
    <w:basedOn w:val="a1"/>
    <w:next w:val="a1"/>
    <w:pPr>
      <w:ind w:leftChars="800" w:left="800"/>
    </w:pPr>
  </w:style>
  <w:style w:type="paragraph" w:styleId="42">
    <w:name w:val="index 4"/>
    <w:basedOn w:val="a1"/>
    <w:next w:val="a1"/>
    <w:pPr>
      <w:ind w:leftChars="600" w:left="600"/>
    </w:pPr>
  </w:style>
  <w:style w:type="paragraph" w:styleId="af9">
    <w:name w:val="header"/>
    <w:basedOn w:val="a1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a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pPr>
      <w:spacing w:after="120"/>
    </w:pPr>
  </w:style>
  <w:style w:type="paragraph" w:styleId="91">
    <w:name w:val="index 9"/>
    <w:basedOn w:val="a1"/>
    <w:next w:val="a1"/>
    <w:qFormat/>
    <w:pPr>
      <w:ind w:leftChars="1600" w:left="1600"/>
    </w:pPr>
  </w:style>
  <w:style w:type="paragraph" w:styleId="4">
    <w:name w:val="List Number 4"/>
    <w:basedOn w:val="a1"/>
    <w:pPr>
      <w:numPr>
        <w:numId w:val="3"/>
      </w:numPr>
    </w:pPr>
  </w:style>
  <w:style w:type="paragraph" w:styleId="afc">
    <w:name w:val="toa heading"/>
    <w:basedOn w:val="a1"/>
    <w:next w:val="a1"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rPr>
      <w:rFonts w:ascii="Arial" w:hAnsi="Arial" w:cs="Arial"/>
      <w:b/>
      <w:bCs/>
    </w:rPr>
  </w:style>
  <w:style w:type="paragraph" w:styleId="11">
    <w:name w:val="toc 1"/>
    <w:basedOn w:val="a1"/>
    <w:next w:val="a1"/>
    <w:qFormat/>
  </w:style>
  <w:style w:type="paragraph" w:styleId="afe">
    <w:name w:val="table of authorities"/>
    <w:basedOn w:val="a1"/>
    <w:next w:val="a1"/>
    <w:qFormat/>
    <w:pPr>
      <w:ind w:leftChars="200" w:left="420"/>
    </w:pPr>
  </w:style>
  <w:style w:type="paragraph" w:styleId="aff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pPr>
      <w:ind w:leftChars="1000" w:left="2100"/>
    </w:pPr>
  </w:style>
  <w:style w:type="paragraph" w:styleId="aff0">
    <w:name w:val="table of figures"/>
    <w:basedOn w:val="a1"/>
    <w:next w:val="a1"/>
    <w:qFormat/>
    <w:pPr>
      <w:ind w:leftChars="200" w:left="200" w:hangingChars="200" w:hanging="200"/>
    </w:pPr>
  </w:style>
  <w:style w:type="paragraph" w:styleId="34">
    <w:name w:val="toc 3"/>
    <w:basedOn w:val="a1"/>
    <w:next w:val="a1"/>
    <w:qFormat/>
    <w:pPr>
      <w:ind w:leftChars="400" w:left="840"/>
    </w:pPr>
  </w:style>
  <w:style w:type="paragraph" w:styleId="25">
    <w:name w:val="toc 2"/>
    <w:basedOn w:val="a1"/>
    <w:next w:val="a1"/>
    <w:qFormat/>
    <w:pPr>
      <w:ind w:leftChars="200" w:left="420"/>
    </w:pPr>
  </w:style>
  <w:style w:type="paragraph" w:styleId="43">
    <w:name w:val="toc 4"/>
    <w:basedOn w:val="a1"/>
    <w:next w:val="a1"/>
    <w:qFormat/>
    <w:pPr>
      <w:ind w:leftChars="600" w:left="1260"/>
    </w:pPr>
  </w:style>
  <w:style w:type="paragraph" w:styleId="54">
    <w:name w:val="toc 5"/>
    <w:basedOn w:val="a1"/>
    <w:next w:val="a1"/>
    <w:qFormat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  <w:qFormat/>
  </w:style>
  <w:style w:type="paragraph" w:styleId="50">
    <w:name w:val="List Bullet 5"/>
    <w:basedOn w:val="a1"/>
    <w:qFormat/>
    <w:pPr>
      <w:numPr>
        <w:numId w:val="4"/>
      </w:numPr>
    </w:pPr>
  </w:style>
  <w:style w:type="paragraph" w:styleId="aff3">
    <w:name w:val="Body Text First Indent"/>
    <w:basedOn w:val="afb"/>
    <w:qFormat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qFormat/>
    <w:pPr>
      <w:spacing w:after="120"/>
      <w:ind w:left="360"/>
    </w:pPr>
  </w:style>
  <w:style w:type="paragraph" w:styleId="40">
    <w:name w:val="List Bullet 4"/>
    <w:basedOn w:val="a1"/>
    <w:qFormat/>
    <w:pPr>
      <w:numPr>
        <w:numId w:val="5"/>
      </w:numPr>
    </w:pPr>
  </w:style>
  <w:style w:type="paragraph" w:styleId="a0">
    <w:name w:val="List Bullet"/>
    <w:basedOn w:val="a1"/>
    <w:qFormat/>
    <w:pPr>
      <w:numPr>
        <w:numId w:val="6"/>
      </w:numPr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30">
    <w:name w:val="List Bullet 3"/>
    <w:basedOn w:val="a1"/>
    <w:qFormat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qFormat/>
    <w:pPr>
      <w:tabs>
        <w:tab w:val="center" w:pos="4153"/>
        <w:tab w:val="right" w:pos="8306"/>
      </w:tabs>
    </w:pPr>
  </w:style>
  <w:style w:type="paragraph" w:styleId="a">
    <w:name w:val="List Number"/>
    <w:basedOn w:val="a1"/>
    <w:qFormat/>
    <w:pPr>
      <w:numPr>
        <w:numId w:val="9"/>
      </w:numPr>
    </w:pPr>
  </w:style>
  <w:style w:type="paragraph" w:styleId="2">
    <w:name w:val="List Number 2"/>
    <w:basedOn w:val="a1"/>
    <w:qFormat/>
    <w:pPr>
      <w:numPr>
        <w:numId w:val="10"/>
      </w:numPr>
    </w:pPr>
  </w:style>
  <w:style w:type="paragraph" w:styleId="aff7">
    <w:name w:val="List"/>
    <w:basedOn w:val="a1"/>
    <w:qFormat/>
    <w:pPr>
      <w:ind w:left="360" w:hanging="360"/>
    </w:pPr>
  </w:style>
  <w:style w:type="paragraph" w:styleId="aff8">
    <w:name w:val="Normal (Web)"/>
    <w:basedOn w:val="a1"/>
    <w:rPr>
      <w:sz w:val="24"/>
      <w:szCs w:val="24"/>
    </w:rPr>
  </w:style>
  <w:style w:type="paragraph" w:styleId="35">
    <w:name w:val="Body Text 3"/>
    <w:basedOn w:val="a1"/>
    <w:qFormat/>
    <w:pPr>
      <w:spacing w:after="120"/>
    </w:pPr>
    <w:rPr>
      <w:sz w:val="16"/>
      <w:szCs w:val="16"/>
    </w:rPr>
  </w:style>
  <w:style w:type="paragraph" w:styleId="27">
    <w:name w:val="Body Text Indent 2"/>
    <w:basedOn w:val="a1"/>
    <w:qFormat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qFormat/>
    <w:pPr>
      <w:ind w:left="4320"/>
    </w:pPr>
  </w:style>
  <w:style w:type="paragraph" w:styleId="affb">
    <w:name w:val="Salutation"/>
    <w:basedOn w:val="a1"/>
    <w:next w:val="a1"/>
    <w:qFormat/>
  </w:style>
  <w:style w:type="paragraph" w:styleId="28">
    <w:name w:val="List Continue 2"/>
    <w:basedOn w:val="a1"/>
    <w:qFormat/>
    <w:pPr>
      <w:spacing w:after="120"/>
      <w:ind w:left="720"/>
    </w:pPr>
  </w:style>
  <w:style w:type="paragraph" w:styleId="36">
    <w:name w:val="List Continue 3"/>
    <w:basedOn w:val="a1"/>
    <w:qFormat/>
    <w:pPr>
      <w:spacing w:after="120"/>
      <w:ind w:left="1080"/>
    </w:pPr>
  </w:style>
  <w:style w:type="paragraph" w:styleId="44">
    <w:name w:val="List Continue 4"/>
    <w:basedOn w:val="a1"/>
    <w:qFormat/>
    <w:pPr>
      <w:spacing w:after="120"/>
      <w:ind w:left="1440"/>
    </w:pPr>
  </w:style>
  <w:style w:type="paragraph" w:styleId="55">
    <w:name w:val="List Continue 5"/>
    <w:basedOn w:val="a1"/>
    <w:qFormat/>
    <w:pPr>
      <w:spacing w:after="120"/>
      <w:ind w:left="1800"/>
    </w:pPr>
  </w:style>
  <w:style w:type="paragraph" w:styleId="29">
    <w:name w:val="List 2"/>
    <w:basedOn w:val="a1"/>
    <w:qFormat/>
    <w:pPr>
      <w:ind w:left="720" w:hanging="360"/>
    </w:pPr>
  </w:style>
  <w:style w:type="paragraph" w:styleId="37">
    <w:name w:val="List 3"/>
    <w:basedOn w:val="a1"/>
    <w:qFormat/>
    <w:pPr>
      <w:ind w:left="1080" w:hanging="360"/>
    </w:pPr>
  </w:style>
  <w:style w:type="paragraph" w:styleId="45">
    <w:name w:val="List 4"/>
    <w:basedOn w:val="a1"/>
    <w:qFormat/>
    <w:pPr>
      <w:ind w:left="1440" w:hanging="360"/>
    </w:pPr>
  </w:style>
  <w:style w:type="paragraph" w:styleId="HTML8">
    <w:name w:val="HTML Preformatted"/>
    <w:basedOn w:val="a1"/>
    <w:qFormat/>
    <w:rPr>
      <w:rFonts w:ascii="Courier New" w:hAnsi="Courier New" w:cs="Courier New"/>
      <w:sz w:val="20"/>
    </w:rPr>
  </w:style>
  <w:style w:type="paragraph" w:styleId="affc">
    <w:name w:val="Block Text"/>
    <w:basedOn w:val="a1"/>
    <w:qFormat/>
    <w:pPr>
      <w:spacing w:after="120"/>
      <w:ind w:left="1440" w:right="1440"/>
    </w:pPr>
  </w:style>
  <w:style w:type="paragraph" w:styleId="affd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</w:style>
  <w:style w:type="table" w:styleId="2a">
    <w:name w:val="Table Colorful 2"/>
    <w:basedOn w:val="a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aragraph">
    <w:name w:val="Table Paragraph"/>
    <w:basedOn w:val="a1"/>
    <w:uiPriority w:val="1"/>
    <w:qFormat/>
    <w:pPr>
      <w:ind w:left="109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adminsite</cp:lastModifiedBy>
  <cp:revision>2</cp:revision>
  <cp:lastPrinted>2025-03-14T06:04:00Z</cp:lastPrinted>
  <dcterms:created xsi:type="dcterms:W3CDTF">2025-03-14T06:17:00Z</dcterms:created>
  <dcterms:modified xsi:type="dcterms:W3CDTF">2025-03-14T06:17:00Z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76BD97CBB39449D28DD4BF15E9A87862_12</vt:lpwstr>
  </property>
</Properties>
</file>