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8C2" w:rsidRDefault="00406149">
      <w:pPr>
        <w:widowControl w:val="0"/>
        <w:suppressAutoHyphens/>
        <w:spacing w:after="0" w:line="240" w:lineRule="auto"/>
        <w:ind w:left="-180" w:firstLineChars="350" w:firstLine="981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Администрация</w:t>
      </w:r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 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  Самарской области</w:t>
      </w:r>
    </w:p>
    <w:p w:rsidR="00C058C2" w:rsidRDefault="00C058C2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058C2" w:rsidRDefault="00C058C2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6"/>
          <w:szCs w:val="6"/>
          <w:lang w:eastAsia="zh-CN"/>
        </w:rPr>
      </w:pPr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 РАСПОРЯЖЕНИЕ</w:t>
      </w:r>
    </w:p>
    <w:p w:rsidR="00C058C2" w:rsidRDefault="00C058C2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12"/>
          <w:szCs w:val="12"/>
          <w:lang w:eastAsia="zh-CN"/>
        </w:rPr>
      </w:pPr>
    </w:p>
    <w:p w:rsidR="00C058C2" w:rsidRDefault="00406149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от 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16.04.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2025 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31</w:t>
      </w:r>
    </w:p>
    <w:p w:rsidR="00C058C2" w:rsidRDefault="00C058C2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C058C2" w:rsidRPr="00406149" w:rsidRDefault="00406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завершении</w:t>
      </w:r>
      <w:r w:rsidRPr="00406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отопительного периода</w:t>
      </w:r>
    </w:p>
    <w:p w:rsidR="00C058C2" w:rsidRPr="00406149" w:rsidRDefault="00406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2024 - 2025 г. г. на </w:t>
      </w:r>
      <w:r w:rsidRPr="0040614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сельского</w:t>
      </w:r>
    </w:p>
    <w:p w:rsidR="00C058C2" w:rsidRPr="00406149" w:rsidRDefault="00406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149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Кинельский муниципального</w:t>
      </w:r>
    </w:p>
    <w:p w:rsidR="00C058C2" w:rsidRDefault="00406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14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Кинельский Самарской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58C2" w:rsidRDefault="00C058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8C2" w:rsidRDefault="00C058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8C2" w:rsidRDefault="00C058C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58C2" w:rsidRDefault="00406149">
      <w:pPr>
        <w:widowControl w:val="0"/>
        <w:suppressAutoHyphens/>
        <w:spacing w:after="120" w:line="360" w:lineRule="auto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    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Руководствуясь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постановлением Правительства Российской Федерации от 06.05.2011 года № 354 «О предоставлении коммунальных услуг собственникам и пользовател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ям помещений в многоквартирных домах и жилых домов», в связи с повышением среднесуточной температуры наружного воздуха выше 8 градусов Цельсия в течени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и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пяти суток:</w:t>
      </w:r>
    </w:p>
    <w:p w:rsidR="00C058C2" w:rsidRDefault="00406149">
      <w:pPr>
        <w:widowControl w:val="0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Завершить отопительный период 2024 - 2025 г. г. на территории сельского поселения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Самарской области с 18 апреля 2025 года.</w:t>
      </w:r>
    </w:p>
    <w:p w:rsidR="00C058C2" w:rsidRDefault="00406149">
      <w:pPr>
        <w:widowControl w:val="0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Довести данное распоряжение до  руководителей ГБОУ муниципального района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Самарской области, руководителей хозяйств и предприятий жилищно-коммунального хозяйства.</w:t>
      </w:r>
    </w:p>
    <w:p w:rsidR="00C058C2" w:rsidRDefault="00406149">
      <w:pPr>
        <w:widowControl w:val="0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Контроль за исполнение данного распоряжения оставляю за собой.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</w:t>
      </w:r>
    </w:p>
    <w:p w:rsidR="00C058C2" w:rsidRDefault="00C058C2">
      <w:pPr>
        <w:widowControl w:val="0"/>
        <w:suppressAutoHyphens/>
        <w:spacing w:after="120" w:line="360" w:lineRule="auto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C058C2" w:rsidRDefault="00C058C2">
      <w:pPr>
        <w:widowControl w:val="0"/>
        <w:suppressAutoHyphens/>
        <w:spacing w:after="120" w:line="36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058C2" w:rsidRDefault="00C058C2">
      <w:pPr>
        <w:widowControl w:val="0"/>
        <w:suppressAutoHyphens/>
        <w:spacing w:after="120" w:line="36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058C2" w:rsidRDefault="0040614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Кинельский</w:t>
      </w:r>
      <w:proofErr w:type="spellEnd"/>
    </w:p>
    <w:p w:rsidR="00C058C2" w:rsidRDefault="004061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Кинельский</w:t>
      </w:r>
      <w:proofErr w:type="spellEnd"/>
    </w:p>
    <w:p w:rsidR="00C058C2" w:rsidRDefault="0040614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Самарской области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О. Н. Кравченко</w:t>
      </w:r>
    </w:p>
    <w:p w:rsidR="00C058C2" w:rsidRDefault="00C058C2"/>
    <w:p w:rsidR="00C058C2" w:rsidRDefault="00C058C2">
      <w:pPr>
        <w:rPr>
          <w:lang w:val="en-US"/>
        </w:rPr>
      </w:pPr>
    </w:p>
    <w:sectPr w:rsidR="00C058C2">
      <w:pgSz w:w="11906" w:h="16838"/>
      <w:pgMar w:top="816" w:right="896" w:bottom="873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C2" w:rsidRDefault="00406149">
      <w:pPr>
        <w:spacing w:line="240" w:lineRule="auto"/>
      </w:pPr>
      <w:r>
        <w:separator/>
      </w:r>
    </w:p>
  </w:endnote>
  <w:endnote w:type="continuationSeparator" w:id="0">
    <w:p w:rsidR="00C058C2" w:rsidRDefault="0040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dale Sans U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C2" w:rsidRDefault="00406149">
      <w:pPr>
        <w:spacing w:after="0"/>
      </w:pPr>
      <w:r>
        <w:separator/>
      </w:r>
    </w:p>
  </w:footnote>
  <w:footnote w:type="continuationSeparator" w:id="0">
    <w:p w:rsidR="00C058C2" w:rsidRDefault="004061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11C94"/>
    <w:multiLevelType w:val="singleLevel"/>
    <w:tmpl w:val="FD611C94"/>
    <w:lvl w:ilvl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06149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058C2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06B4316E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caption" w:semiHidden="1" w:unhideWhenUsed="1" w:qFormat="1"/>
    <w:lsdException w:name="List 5" w:qFormat="1"/>
    <w:lsdException w:name="Title" w:qFormat="1"/>
    <w:lsdException w:name="Default Paragraph Font" w:semiHidden="1"/>
    <w:lsdException w:name="List Continue" w:qFormat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2" w:qFormat="1"/>
    <w:lsdException w:name="Table Classic 3" w:qFormat="1"/>
    <w:lsdException w:name="Table Colorful 1" w:qFormat="1"/>
    <w:lsdException w:name="Table Columns 1" w:qFormat="1"/>
    <w:lsdException w:name="Table Columns 2" w:qFormat="1"/>
    <w:lsdException w:name="Table Columns 4" w:qFormat="1"/>
    <w:lsdException w:name="Table Columns 5" w:qFormat="1"/>
    <w:lsdException w:name="Table Grid 3" w:qFormat="1"/>
    <w:lsdException w:name="Table Grid 4" w:qFormat="1"/>
    <w:lsdException w:name="Table Grid 8" w:qFormat="1"/>
    <w:lsdException w:name="Table List 1" w:qFormat="1"/>
    <w:lsdException w:name="Table List 3" w:qFormat="1"/>
    <w:lsdException w:name="Table List 4" w:qFormat="1"/>
    <w:lsdException w:name="Table List 6" w:qFormat="1"/>
    <w:lsdException w:name="Table List 7" w:qFormat="1"/>
    <w:lsdException w:name="Table Contemporary" w:qFormat="1"/>
    <w:lsdException w:name="Table Elegant" w:qFormat="1"/>
    <w:lsdException w:name="Table Professional" w:qFormat="1"/>
    <w:lsdException w:name="Table Subtle 2" w:qFormat="1"/>
    <w:lsdException w:name="Table Web 1" w:qFormat="1"/>
    <w:lsdException w:name="Table Web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caption" w:semiHidden="1" w:unhideWhenUsed="1" w:qFormat="1"/>
    <w:lsdException w:name="List 5" w:qFormat="1"/>
    <w:lsdException w:name="Title" w:qFormat="1"/>
    <w:lsdException w:name="Default Paragraph Font" w:semiHidden="1"/>
    <w:lsdException w:name="List Continue" w:qFormat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2" w:qFormat="1"/>
    <w:lsdException w:name="Table Classic 3" w:qFormat="1"/>
    <w:lsdException w:name="Table Colorful 1" w:qFormat="1"/>
    <w:lsdException w:name="Table Columns 1" w:qFormat="1"/>
    <w:lsdException w:name="Table Columns 2" w:qFormat="1"/>
    <w:lsdException w:name="Table Columns 4" w:qFormat="1"/>
    <w:lsdException w:name="Table Columns 5" w:qFormat="1"/>
    <w:lsdException w:name="Table Grid 3" w:qFormat="1"/>
    <w:lsdException w:name="Table Grid 4" w:qFormat="1"/>
    <w:lsdException w:name="Table Grid 8" w:qFormat="1"/>
    <w:lsdException w:name="Table List 1" w:qFormat="1"/>
    <w:lsdException w:name="Table List 3" w:qFormat="1"/>
    <w:lsdException w:name="Table List 4" w:qFormat="1"/>
    <w:lsdException w:name="Table List 6" w:qFormat="1"/>
    <w:lsdException w:name="Table List 7" w:qFormat="1"/>
    <w:lsdException w:name="Table Contemporary" w:qFormat="1"/>
    <w:lsdException w:name="Table Elegant" w:qFormat="1"/>
    <w:lsdException w:name="Table Professional" w:qFormat="1"/>
    <w:lsdException w:name="Table Subtle 2" w:qFormat="1"/>
    <w:lsdException w:name="Table Web 1" w:qFormat="1"/>
    <w:lsdException w:name="Table Web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2025-04-17T09:43:00Z</cp:lastPrinted>
  <dcterms:created xsi:type="dcterms:W3CDTF">2025-04-17T11:32:00Z</dcterms:created>
  <dcterms:modified xsi:type="dcterms:W3CDTF">2025-04-17T11:32:00Z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76BD97CBB39449D28DD4BF15E9A87862_12</vt:lpwstr>
  </property>
</Properties>
</file>